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ATAS/176/2007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https://mcp.opencaselaw.ch/entscheid/ge_gerichte_ATAS_176_2007</w:t>
      </w:r>
    </w:p>
    <w:p>
      <w:r>
        <w:t>FR: GE_GERICHTE ATAS/176/2007 du 22 février 2007</w:t>
      </w:r>
    </w:p>
    <w:p>
      <w:r>
        <w:t>IT: GE_GERICHTE ATAS/176/2007 del 22 febbraio 2007</w:t>
      </w:r>
    </w:p>
    <w:p>
      <w:pPr>
        <w:pStyle w:val="Heading2"/>
      </w:pPr>
      <w:r>
        <w:t>Volltext</w:t>
      </w:r>
    </w:p>
    <w:p>
      <w:r>
        <w:t>!"" #$ !""$</w:t>
      </w:r>
    </w:p>
    <w:p>
      <w:r>
        <w:t>% &amp;%' ' (' %' (&amp; )*+ , !! -. !""$</w:t>
      </w:r>
    </w:p>
    <w:p>
      <w:r>
        <w:t>!"###$!</w:t>
      </w:r>
    </w:p>
    <w:p>
      <w:r>
        <w:t>%"%&amp;</w:t>
      </w:r>
    </w:p>
    <w:p>
      <w:r>
        <w:t>"&amp;% ''</w:t>
      </w:r>
    </w:p>
    <w:p>
      <w:r>
        <w:t>( ) !#% *"+,!-"&amp;./0!</w:t>
      </w:r>
    </w:p>
    <w:p>
      <w:r>
        <w:t>#&amp;#$</w:t>
      </w:r>
    </w:p>
    <w:p>
      <w:r>
        <w:t>1.2.21/332 )/14)</w:t>
      </w:r>
    </w:p>
    <w:p>
      <w:r>
        <w:t>$##"%"--"#&amp;#"+"56%/332! %"%77$6%/332&amp;-%$6&amp;8($#"#&amp;#-%&amp;#9 %"%&amp;-"%-%"#%%--"%&amp;"$#&amp;%#&amp;&amp;! "%%#%&amp;%#6$#"%&amp;$#/%/33,! "%%#%%"%&amp;+:$5%#%/33,8$%%&amp;#%%" %"%! &amp;&amp;8(#"5#&amp;(-%%&amp;&amp;%*%%; %?</w:t>
      </w:r>
    </w:p>
    <w:p>
      <w:r>
        <w:t>#''</w:t>
      </w:r>
    </w:p>
    <w:p>
      <w:r>
        <w:t>-%$#&amp;?</w:t>
      </w:r>
    </w:p>
    <w:p>
      <w:r>
        <w:t>@%# @</w:t>
      </w:r>
    </w:p>
    <w:p>
      <w:r>
        <w:t>"-#":"%-%$&amp;%%A&amp;&amp;"&amp;#:#$B-%&amp;#-%=%::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