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ATAS/175/2005 vom 15. Februar 2005</w:t>
      </w:r>
    </w:p>
    <w:p>
      <w:r>
        <w:t>GE Cour de justice, 2005-02-15, DE</w:t>
      </w:r>
    </w:p>
    <w:p>
      <w:r>
        <w:rPr>
          <w:b/>
        </w:rPr>
        <w:t xml:space="preserve">Quelle: </w:t>
      </w:r>
      <w:r>
        <w:t>https://mcp.opencaselaw.ch/entscheid/ge_gerichte_ATAS_175_2005</w:t>
      </w:r>
    </w:p>
    <w:p>
      <w:r>
        <w:t>FR: GE_GERICHTE ATAS/175/2005 du 15 février 2005</w:t>
      </w:r>
    </w:p>
    <w:p>
      <w:r>
        <w:t>IT: GE_GERICHTE ATAS/175/2005 del 15 febbraio 2005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8876%5</w:t>
      </w:r>
    </w:p>
    <w:p>
      <w:r>
        <w:t>78%8976::: + !! ! A ,1 B ! , ! &gt; !!</w:t>
      </w:r>
    </w:p>
    <w:p>
      <w:r>
        <w:t>,!!&lt;!</w:t>
      </w:r>
    </w:p>
    <w:p>
      <w:r>
        <w:t>&lt;))*;</w:t>
      </w:r>
    </w:p>
    <w:p>
      <w:r>
        <w:t>!</w:t>
      </w:r>
    </w:p>
    <w:p>
      <w:r>
        <w:t>( ! @ )!!</w:t>
      </w:r>
    </w:p>
    <w:p>
      <w:r>
        <w:t>!&gt; + , &lt;!&gt;</w:t>
      </w:r>
    </w:p>
    <w:p>
      <w:r>
        <w:t>**! ,++! &amp; , ! ;</w:t>
      </w:r>
    </w:p>
    <w:p>
      <w:r>
        <w:t>) @ )!! + &amp;</w:t>
      </w:r>
    </w:p>
    <w:p>
      <w:r>
        <w:t>G !)</w:t>
      </w:r>
    </w:p>
    <w:p>
      <w:r>
        <w:t>( H; 6J;</w:t>
      </w:r>
    </w:p>
    <w:p>
      <w:r>
        <w:t>, ,2#! +5(!</w:t>
      </w:r>
    </w:p>
    <w:p>
      <w:r>
        <w:t>&lt;</w:t>
      </w:r>
    </w:p>
    <w:p>
      <w:r>
        <w:t>)</w:t>
      </w:r>
    </w:p>
    <w:p>
      <w:r>
        <w:rPr>
          <w:b/>
        </w:rPr>
        <w:t>E. 6</w:t>
      </w:r>
    </w:p>
    <w:p>
      <w:r>
        <w:t>)&lt; 6::% + )+</w:t>
      </w:r>
    </w:p>
    <w:p>
      <w:r>
        <w:t>) +' 2#!;</w:t>
      </w:r>
    </w:p>
    <w:p>
      <w:r>
        <w:t>)</w:t>
      </w:r>
    </w:p>
    <w:p>
      <w:r>
        <w:t>)!) + =)</w:t>
      </w:r>
    </w:p>
    <w:p>
      <w:r>
        <w:t>8J )&lt; 6::%; I:;</w:t>
      </w:r>
    </w:p>
    <w:p>
      <w:r>
        <w:t>)!</w:t>
      </w:r>
    </w:p>
    <w:p>
      <w:r>
        <w:t>I )&lt; 6::%&gt;</w:t>
      </w:r>
    </w:p>
    <w:p>
      <w:r>
        <w:t>!)=! +!)</w:t>
      </w:r>
    </w:p>
    <w:p>
      <w:r>
        <w:t>!</w:t>
      </w:r>
    </w:p>
    <w:p>
      <w:r>
        <w:t>2#! !</w:t>
      </w:r>
    </w:p>
    <w:p>
      <w:r>
        <w:t>!</w:t>
      </w:r>
    </w:p>
    <w:p>
      <w:r>
        <w:t>=! 2</w:t>
      </w:r>
    </w:p>
    <w:p>
      <w:r>
        <w:t>2#! (!</w:t>
      </w:r>
    </w:p>
    <w:p>
      <w:r>
        <w:t>)(</w:t>
      </w:r>
    </w:p>
    <w:p>
      <w:r>
        <w:t>*! 2 , ! (!</w:t>
      </w:r>
    </w:p>
    <w:p>
      <w:r>
        <w:t>!! =! + )! 2 )!&gt; H) ++!</w:t>
      </w:r>
    </w:p>
    <w:p>
      <w:r>
        <w:t>,+! !;</w:t>
      </w:r>
    </w:p>
    <w:p>
      <w:r>
        <w:t>() 2</w:t>
      </w:r>
    </w:p>
    <w:p>
      <w:r>
        <w:t>5 8I76%5</w:t>
      </w:r>
    </w:p>
    <w:p>
      <w:r>
        <w:t>78%8976::: !! !! ,(! + )!) )2! +</w:t>
      </w:r>
    </w:p>
    <w:p>
      <w:r>
        <w:t>=!</w:t>
      </w:r>
    </w:p>
    <w:p>
      <w:r>
        <w:t>** !!(&gt;</w:t>
      </w:r>
    </w:p>
    <w:p>
      <w:r>
        <w:t>(</w:t>
      </w:r>
    </w:p>
    <w:p>
      <w:r>
        <w:t>2!!)</w:t>
      </w:r>
    </w:p>
    <w:p>
      <w:r>
        <w:t>+ ) !</w:t>
      </w:r>
    </w:p>
    <w:p>
      <w:r>
        <w:t>,+ !</w:t>
      </w:r>
    </w:p>
    <w:p>
      <w:r>
        <w:t>)+! J::K::: *;</w:t>
      </w:r>
    </w:p>
    <w:p>
      <w:r>
        <w:t>H+2) 2&gt;</w:t>
      </w:r>
    </w:p>
    <w:p>
      <w:r>
        <w:t>+</w:t>
      </w:r>
    </w:p>
    <w:p>
      <w:r>
        <w:t>+ &lt;!)&gt;</w:t>
      </w:r>
    </w:p>
    <w:p>
      <w:r>
        <w:t>)*&gt; ! H !</w:t>
      </w:r>
    </w:p>
    <w:p>
      <w:r>
        <w:t>=!</w:t>
      </w:r>
    </w:p>
    <w:p>
      <w:r>
        <w:t>! "</w:t>
      </w:r>
    </w:p>
    <w:p>
      <w:r>
        <w:t>&lt;))* , =! (&gt; )+ !</w:t>
      </w:r>
    </w:p>
    <w:p>
      <w:r>
        <w:t>+)G );</w:t>
      </w:r>
    </w:p>
    <w:p>
      <w:r>
        <w:t>*! 2, ! *! +!</w:t>
      </w:r>
    </w:p>
    <w:p>
      <w:r>
        <w:t>22 !!</w:t>
      </w:r>
    </w:p>
    <w:p>
      <w:r>
        <w:t>2! + +!+! H ) ! 2, ,!</w:t>
      </w:r>
    </w:p>
    <w:p>
      <w:r>
        <w:t>2, ( H</w:t>
      </w:r>
    </w:p>
    <w:p>
      <w:r>
        <w:t>+</w:t>
      </w:r>
    </w:p>
    <w:p>
      <w:r>
        <w:t>) ,)!! +</w:t>
      </w:r>
    </w:p>
    <w:p>
      <w:r>
        <w:t>=! )* '</w:t>
      </w:r>
    </w:p>
    <w:p>
      <w:r>
        <w:t>2&gt;</w:t>
      </w:r>
    </w:p>
    <w:p>
      <w:r>
        <w:t>(!</w:t>
      </w:r>
    </w:p>
    <w:p>
      <w:r>
        <w:t>'=</w:t>
      </w:r>
    </w:p>
    <w:p>
      <w:r>
        <w:t>!) +*!&gt;</w:t>
      </w:r>
    </w:p>
    <w:p>
      <w:r>
        <w:t>! + ) 2 !</w:t>
      </w:r>
    </w:p>
    <w:p>
      <w:r>
        <w:t>&lt; )+ !</w:t>
      </w:r>
    </w:p>
    <w:p>
      <w:r>
        <w:t>= ! !</w:t>
      </w:r>
    </w:p>
    <w:p>
      <w:r>
        <w:t>+ , &amp; , ,! H</w:t>
      </w:r>
    </w:p>
    <w:p>
      <w:r>
        <w:t>&amp; H ! ;</w:t>
      </w:r>
    </w:p>
    <w:p>
      <w:r>
        <w:t>&gt; ,+!</w:t>
      </w:r>
    </w:p>
    <w:p>
      <w:r>
        <w:t>=!</w:t>
      </w:r>
    </w:p>
    <w:p>
      <w:r>
        <w:t>)!! )!! ! +</w:t>
      </w:r>
    </w:p>
    <w:p>
      <w:r>
        <w:t>+ !! !</w:t>
      </w:r>
    </w:p>
    <w:p>
      <w:r>
        <w:t>)+!!</w:t>
      </w:r>
    </w:p>
    <w:p>
      <w:r>
        <w:t>!?" !</w:t>
      </w:r>
    </w:p>
    <w:p>
      <w:r>
        <w:t>&lt;</w:t>
      </w:r>
    </w:p>
    <w:p>
      <w:r>
        <w:t>, ! ;</w:t>
      </w:r>
    </w:p>
    <w:p>
      <w:r>
        <w:t>=) 2 - EEEEEEEEEE (! +!)</w:t>
      </w:r>
    </w:p>
    <w:p>
      <w:r>
        <w:t>* !</w:t>
      </w:r>
    </w:p>
    <w:p>
      <w:r>
        <w:t>+)!&gt; ! &amp; !! &lt;))( &gt;</w:t>
      </w:r>
    </w:p>
    <w:p>
      <w:r>
        <w:t>+) +</w:t>
      </w:r>
    </w:p>
    <w:p>
      <w:r>
        <w:t>"= ) &amp;</w:t>
      </w:r>
    </w:p>
    <w:p>
      <w:r>
        <w:t>+ !; ' &gt;</w:t>
      </w:r>
    </w:p>
    <w:p>
      <w:r>
        <w:t>+(!) (! !!)</w:t>
      </w:r>
    </w:p>
    <w:p>
      <w:r>
        <w:t>)== =(;</w:t>
      </w:r>
    </w:p>
    <w:p>
      <w:r>
        <w:t>I8;</w:t>
      </w:r>
    </w:p>
    <w:p>
      <w:r>
        <w:t>)!</w:t>
      </w:r>
    </w:p>
    <w:p>
      <w:r>
        <w:t>8J )&lt; 6::%&gt; - EEEEEEEEEE</w:t>
      </w:r>
    </w:p>
    <w:p>
      <w:r>
        <w:t>)=! +!)</w:t>
      </w:r>
    </w:p>
    <w:p>
      <w:r>
        <w:t>(! 2,</w:t>
      </w:r>
    </w:p>
    <w:p>
      <w:r>
        <w:t>+ (! #! ! + + &lt;</w:t>
      </w:r>
    </w:p>
    <w:p>
      <w:r>
        <w:t>5+!</w:t>
      </w:r>
    </w:p>
    <w:p>
      <w:r>
        <w:t>!! '</w:t>
      </w:r>
    </w:p>
    <w:p>
      <w:r>
        <w:t>2, ,(!</w:t>
      </w:r>
    </w:p>
    <w:p>
      <w:r>
        <w:t>+ &lt;!)</w:t>
      </w:r>
    </w:p>
    <w:p>
      <w:r>
        <w:t>+)! +!'&gt; &lt;!!</w:t>
      </w:r>
    </w:p>
    <w:p>
      <w:r>
        <w:t>!!</w:t>
      </w:r>
    </w:p>
    <w:p>
      <w:r>
        <w:t>+)!&gt; ! 2, ,(! + + )</w:t>
      </w:r>
    </w:p>
    <w:p>
      <w:r>
        <w:t>+</w:t>
      </w:r>
    </w:p>
    <w:p>
      <w:r>
        <w:t>+ ( 2 ,+ ! 2 ! &lt;</w:t>
      </w:r>
    </w:p>
    <w:p>
      <w:r>
        <w:t>, ! ;</w:t>
      </w:r>
    </w:p>
    <w:p>
      <w:r>
        <w:t>=) 2</w:t>
      </w:r>
    </w:p>
    <w:p>
      <w:r>
        <w:t>* ! !</w:t>
      </w:r>
    </w:p>
    <w:p>
      <w:r>
        <w:t>!! '&gt; ! ,! 5=! &gt; ,(! +()</w:t>
      </w:r>
    </w:p>
    <w:p>
      <w:r>
        <w:t>! ! + ( ) )&gt; ! !!</w:t>
      </w:r>
    </w:p>
    <w:p>
      <w:r>
        <w:t>=!</w:t>
      </w:r>
    </w:p>
    <w:p>
      <w:r>
        <w:t>!)</w:t>
      </w:r>
    </w:p>
    <w:p>
      <w:r>
        <w:t>, ! &gt; ! !</w:t>
      </w:r>
    </w:p>
    <w:p>
      <w:r>
        <w:t>* ! ,(! +#") ,* + !</w:t>
      </w:r>
    </w:p>
    <w:p>
      <w:r>
        <w:t>"</w:t>
      </w:r>
    </w:p>
    <w:p>
      <w:r>
        <w:t>**;</w:t>
      </w:r>
    </w:p>
    <w:p>
      <w:r>
        <w:t>,2#! (! +</w:t>
      </w:r>
    </w:p>
    <w:p>
      <w:r>
        <w:t>+</w:t>
      </w:r>
    </w:p>
    <w:p>
      <w:r>
        <w:t>) ! 2 ,H)!</w:t>
      </w:r>
    </w:p>
    <w:p>
      <w:r>
        <w:t>) (! )!) *) H + "=)</w:t>
      </w:r>
    </w:p>
    <w:p>
      <w:r>
        <w:t>+!&lt;!) !</w:t>
      </w:r>
    </w:p>
    <w:p>
      <w:r>
        <w:t>,!! !</w:t>
      </w:r>
    </w:p>
    <w:p>
      <w:r>
        <w:t>, ! &gt; !</w:t>
      </w:r>
    </w:p>
    <w:p>
      <w:r>
        <w:t>+!;</w:t>
      </w:r>
    </w:p>
    <w:p>
      <w:r>
        <w:t>)*</w:t>
      </w:r>
    </w:p>
    <w:p>
      <w:r>
        <w:t>)=! () 2, ,H!! +</w:t>
      </w:r>
    </w:p>
    <w:p>
      <w:r>
        <w:t>++ !</w:t>
      </w:r>
    </w:p>
    <w:p>
      <w:r>
        <w:t>!) )2! ! ,)(! ( !</w:t>
      </w:r>
    </w:p>
    <w:p>
      <w:r>
        <w:t>&lt;=! !</w:t>
      </w:r>
    </w:p>
    <w:p>
      <w:r>
        <w:t>(</w:t>
      </w:r>
    </w:p>
    <w:p>
      <w:r>
        <w:t>=</w:t>
      </w:r>
    </w:p>
    <w:p>
      <w:r>
        <w:t>O</w:t>
      </w:r>
    </w:p>
    <w:p>
      <w:r>
        <w:t>= H!! )G&amp;</w:t>
      </w:r>
    </w:p>
    <w:p>
      <w:r>
        <w:t>+!</w:t>
      </w:r>
    </w:p>
    <w:p>
      <w:r>
        <w:t>=!</w:t>
      </w:r>
    </w:p>
    <w:p>
      <w:r>
        <w:t>;</w:t>
      </w:r>
    </w:p>
    <w:p>
      <w:r>
        <w:t>(! )!) ) !) 2</w:t>
      </w:r>
    </w:p>
    <w:p>
      <w:r>
        <w:t>!! + 2</w:t>
      </w:r>
    </w:p>
    <w:p>
      <w:r>
        <w:t>)!! "")</w:t>
      </w:r>
    </w:p>
    <w:p>
      <w:r>
        <w:t>+ &lt;!) )!! +!2! )=</w:t>
      </w:r>
    </w:p>
    <w:p>
      <w:r>
        <w:t>!!</w:t>
      </w:r>
    </w:p>
    <w:p>
      <w:r>
        <w:t>!! +)H!!</w:t>
      </w:r>
    </w:p>
    <w:p>
      <w:r>
        <w:t>!)</w:t>
      </w:r>
    </w:p>
    <w:p>
      <w:r>
        <w:t>* ! ! 2&gt;</w:t>
      </w:r>
    </w:p>
    <w:p>
      <w:r>
        <w:t>,! !&gt; , ! )!! )G&amp; ! !!) +(!;</w:t>
      </w:r>
    </w:p>
    <w:p>
      <w:r>
        <w:t>)*</w:t>
      </w:r>
    </w:p>
    <w:p>
      <w:r>
        <w:t>!! !)</w:t>
      </w:r>
    </w:p>
    <w:p>
      <w:r>
        <w:t>*! 2 , =</w:t>
      </w:r>
    </w:p>
    <w:p>
      <w:r>
        <w:t>!! (5&amp;5(</w:t>
      </w:r>
    </w:p>
    <w:p>
      <w:r>
        <w:t>!! H +' ) A +" 2 B O , ! )!! +</w:t>
      </w:r>
    </w:p>
    <w:p>
      <w:r>
        <w:t>!!) ! 2&gt; +</w:t>
      </w:r>
    </w:p>
    <w:p>
      <w:r>
        <w:t>!&gt; !! !! ,(! G + #! ) &lt;)&gt;</w:t>
      </w:r>
    </w:p>
    <w:p>
      <w:r>
        <w:t>2 , ! ,2!!! )='!</w:t>
      </w:r>
    </w:p>
    <w:p>
      <w:r>
        <w:t>!! !;</w:t>
      </w:r>
    </w:p>
    <w:p>
      <w:r>
        <w:t>! () 2</w:t>
      </w:r>
    </w:p>
    <w:p>
      <w:r>
        <w:t>2#! (! + () 2, ,(! + )</w:t>
      </w:r>
    </w:p>
    <w:p>
      <w:r>
        <w:t>!!</w:t>
      </w:r>
    </w:p>
    <w:p>
      <w:r>
        <w:t>+)G !</w:t>
      </w:r>
    </w:p>
    <w:p>
      <w:r>
        <w:t>+)&gt;</w:t>
      </w:r>
    </w:p>
    <w:p>
      <w:r>
        <w:t>2&gt;</w:t>
      </w:r>
    </w:p>
    <w:p>
      <w:r>
        <w:t>!&gt; (</w:t>
      </w:r>
    </w:p>
    <w:p>
      <w:r>
        <w:t>(! )!)</w:t>
      </w:r>
    </w:p>
    <w:p>
      <w:r>
        <w:t>5 8%76%5</w:t>
      </w:r>
    </w:p>
    <w:p>
      <w:r>
        <w:t>78%8976::: + + )(! 2</w:t>
      </w:r>
    </w:p>
    <w:p>
      <w:r>
        <w:t>!! (</w:t>
      </w:r>
    </w:p>
    <w:p>
      <w:r>
        <w:t>,=!; 1 = (!</w:t>
      </w:r>
    </w:p>
    <w:p>
      <w:r>
        <w:t>)!) !!!);</w:t>
      </w:r>
    </w:p>
    <w:p>
      <w:r>
        <w:t>2#! (! )=! ) !) 2,</w:t>
      </w:r>
    </w:p>
    <w:p>
      <w:r>
        <w:t>+ (! #! ! 2 , ! ! C +)!)! !!</w:t>
      </w:r>
    </w:p>
    <w:p>
      <w:r>
        <w:t>! &amp;</w:t>
      </w:r>
    </w:p>
    <w:p>
      <w:r>
        <w:t>!(!)</w:t>
      </w:r>
    </w:p>
    <w:p>
      <w:r>
        <w:t>(</w:t>
      </w:r>
    </w:p>
    <w:p>
      <w:r>
        <w:t>,!!! +2&gt;</w:t>
      </w:r>
    </w:p>
    <w:p>
      <w:r>
        <w:t>&lt; * &gt;</w:t>
      </w:r>
    </w:p>
    <w:p>
      <w:r>
        <w:t>&lt;</w:t>
      </w:r>
    </w:p>
    <w:p>
      <w:r>
        <w:t>, ! (! ! G +) 2, + ! !</w:t>
      </w:r>
    </w:p>
    <w:p>
      <w:r>
        <w:t>( + ! 2, (! )!) =)</w:t>
      </w:r>
    </w:p>
    <w:p>
      <w:r>
        <w:t>! + +</w:t>
      </w:r>
    </w:p>
    <w:p>
      <w:r>
        <w:t>*! +</w:t>
      </w:r>
    </w:p>
    <w:p>
      <w:r>
        <w:t>) ! +</w:t>
      </w:r>
    </w:p>
    <w:p>
      <w:r>
        <w:t>!</w:t>
      </w:r>
    </w:p>
    <w:p>
      <w:r>
        <w:t>*</w:t>
      </w:r>
    </w:p>
    <w:p>
      <w:r>
        <w:t>! !);</w:t>
      </w:r>
    </w:p>
    <w:p>
      <w:r>
        <w:t>2 (! "!</w:t>
      </w:r>
    </w:p>
    <w:p>
      <w:r>
        <w:t>* H + (! )!)</w:t>
      </w:r>
    </w:p>
    <w:p>
      <w:r>
        <w:t>*! ! ! ! ,) 8DD9&gt;</w:t>
      </w:r>
    </w:p>
    <w:p>
      <w:r>
        <w:t>' +)(&gt;</w:t>
      </w:r>
    </w:p>
    <w:p>
      <w:r>
        <w:t>&lt;?!!&gt; +</w:t>
      </w:r>
    </w:p>
    <w:p>
      <w:r>
        <w:t>!(H</w:t>
      </w:r>
    </w:p>
    <w:p>
      <w:r>
        <w:t>) (! ! ,)!! ! &amp;</w:t>
      </w:r>
    </w:p>
    <w:p>
      <w:r>
        <w:t>!(H 2</w:t>
      </w:r>
    </w:p>
    <w:p>
      <w:r>
        <w:t>2!</w:t>
      </w:r>
    </w:p>
    <w:p>
      <w:r>
        <w:t>, ! (! )!) ))</w:t>
      </w:r>
    </w:p>
    <w:p>
      <w:r>
        <w:t>+ !! 8DDD;</w:t>
      </w:r>
    </w:p>
    <w:p>
      <w:r>
        <w:t>)*</w:t>
      </w:r>
    </w:p>
    <w:p>
      <w:r>
        <w:t>=) 2</w:t>
      </w:r>
    </w:p>
    <w:p>
      <w:r>
        <w:t>2!</w:t>
      </w:r>
    </w:p>
    <w:p>
      <w:r>
        <w:t>+ ! )=!</w:t>
      </w:r>
    </w:p>
    <w:p>
      <w:r>
        <w:t>(</w:t>
      </w:r>
    </w:p>
    <w:p>
      <w:r>
        <w:t>,(! + &lt; + ! + !) &amp; !( +'</w:t>
      </w:r>
    </w:p>
    <w:p>
      <w:r>
        <w:t>, ! '</w:t>
      </w:r>
    </w:p>
    <w:p>
      <w:r>
        <w:t>2, )!! )(! 2&gt; '</w:t>
      </w:r>
    </w:p>
    <w:p>
      <w:r>
        <w:t>)&lt;!</w:t>
      </w:r>
    </w:p>
    <w:p>
      <w:r>
        <w:t>!(!)&gt; , ! (!</w:t>
      </w:r>
    </w:p>
    <w:p>
      <w:r>
        <w:t>&lt; +</w:t>
      </w:r>
    </w:p>
    <w:p>
      <w:r>
        <w:t>**!) &amp; !!</w:t>
      </w:r>
    </w:p>
    <w:p>
      <w:r>
        <w:t>,</w:t>
      </w:r>
    </w:p>
    <w:p>
      <w:r>
        <w:t>=! !!( ! *'&gt; !!</w:t>
      </w:r>
    </w:p>
    <w:p>
      <w:r>
        <w:t>+!! +</w:t>
      </w:r>
    </w:p>
    <w:p>
      <w:r>
        <w:t>' + !</w:t>
      </w:r>
    </w:p>
    <w:p>
      <w:r>
        <w:t>&lt;=! (5&amp;5(</w:t>
      </w:r>
    </w:p>
    <w:p>
      <w:r>
        <w:t>; I6; +' ! H +!</w:t>
      </w:r>
    </w:p>
    <w:p>
      <w:r>
        <w:t>) +' 2#!&gt;</w:t>
      </w:r>
    </w:p>
    <w:p>
      <w:r>
        <w:t>)!) =) &amp; G=;</w:t>
      </w:r>
    </w:p>
    <w:p>
      <w:r>
        <w:t>+ 8;</w:t>
      </w:r>
    </w:p>
    <w:p>
      <w:r>
        <w:t>=(</w:t>
      </w:r>
    </w:p>
    <w:p>
      <w:r>
        <w:t>, =! G 34</w:t>
      </w:r>
    </w:p>
    <w:p>
      <w:r>
        <w:t>)!) *) !</w:t>
      </w:r>
    </w:p>
    <w:p>
      <w:r>
        <w:t>!!)&gt; '</w:t>
      </w:r>
    </w:p>
    <w:p>
      <w:r>
        <w:t>8 C! 6::I&gt;</w:t>
      </w:r>
    </w:p>
    <w:p>
      <w:r>
        <w:t>&lt; !</w:t>
      </w:r>
    </w:p>
    <w:p>
      <w:r>
        <w:t>&gt; + )</w:t>
      </w:r>
    </w:p>
    <w:p>
      <w:r>
        <w:t>$ G=&gt; !</w:t>
      </w:r>
    </w:p>
    <w:p>
      <w:r>
        <w:t>+)! !</w:t>
      </w:r>
    </w:p>
    <w:p>
      <w:r>
        <w:t>(5+)!&gt; $ ++)! ! 8F G=</w:t>
      </w:r>
    </w:p>
    <w:p>
      <w:r>
        <w:t>3!;</w:t>
      </w:r>
    </w:p>
    <w:p>
      <w:r>
        <w:rPr>
          <w:b/>
        </w:rPr>
        <w:t>E. 8</w:t>
      </w:r>
    </w:p>
    <w:p>
      <w:r>
        <w:t>1&gt;</w:t>
      </w:r>
    </w:p>
    <w:p>
      <w:r>
        <w:t>)! (</w:t>
      </w:r>
    </w:p>
    <w:p>
      <w:r>
        <w:t>!; I%</w:t>
      </w:r>
    </w:p>
    <w:p>
      <w:r>
        <w:t>1&gt; +! 2 ,+ @ ! )&gt;</w:t>
      </w:r>
    </w:p>
    <w:p>
      <w:r>
        <w:t>"2 +&gt;</w:t>
      </w:r>
    </w:p>
    <w:p>
      <w:r>
        <w:t>!!</w:t>
      </w:r>
    </w:p>
    <w:p>
      <w:r>
        <w:t>) ! ( 5 &amp;</w:t>
      </w:r>
    </w:p>
    <w:p>
      <w:r>
        <w:t>+!</w:t>
      </w:r>
    </w:p>
    <w:p>
      <w:r>
        <w:t># !+ 2</w:t>
      </w:r>
    </w:p>
    <w:p>
      <w:r>
        <w:t>+ + !! ;</w:t>
      </w:r>
    </w:p>
    <w:p>
      <w:r>
        <w:t>+ @ (! !! +) 2! H</w:t>
      </w:r>
    </w:p>
    <w:p>
      <w:r>
        <w:t>+' +!&lt; !</w:t>
      </w:r>
    </w:p>
    <w:p>
      <w:r>
        <w:t>() &amp;</w:t>
      </w:r>
    </w:p>
    <w:p>
      <w:r>
        <w:t>+ @)&gt;</w:t>
      </w:r>
    </w:p>
    <w:p>
      <w:r>
        <w:t>' &amp;</w:t>
      </w:r>
    </w:p>
    <w:p>
      <w:r>
        <w:t>2</w:t>
      </w:r>
    </w:p>
    <w:p>
      <w:r>
        <w:t>!!</w:t>
      </w:r>
    </w:p>
    <w:p>
      <w:r>
        <w:t>5 8976%5</w:t>
      </w:r>
    </w:p>
    <w:p>
      <w:r>
        <w:t>78%8976::: +! +! #! ) ! * , &lt;G!</w:t>
      </w:r>
    </w:p>
    <w:p>
      <w:r>
        <w:t>) ; , &lt;=!</w:t>
      </w:r>
    </w:p>
    <w:p>
      <w:r>
        <w:t>,+ @</w:t>
      </w:r>
    </w:p>
    <w:p>
      <w:r>
        <w:t>+(</w:t>
      </w:r>
    </w:p>
    <w:p>
      <w:r>
        <w:t>!! !</w:t>
      </w:r>
    </w:p>
    <w:p>
      <w:r>
        <w:t>)=</w:t>
      </w:r>
    </w:p>
    <w:p>
      <w:r>
        <w:t>+! !</w:t>
      </w:r>
    </w:p>
    <w:p>
      <w:r>
        <w:t>!?"</w:t>
      </w:r>
    </w:p>
    <w:p>
      <w:r>
        <w:t>! +&lt; +! +</w:t>
      </w:r>
    </w:p>
    <w:p>
      <w:r>
        <w:t>;</w:t>
      </w:r>
    </w:p>
    <w:p>
      <w:r>
        <w:t>! )=&gt;</w:t>
      </w:r>
    </w:p>
    <w:p>
      <w:r>
        <w:t>&lt; *))</w:t>
      </w:r>
    </w:p>
    <w:p>
      <w:r>
        <w:t>))&gt; &amp; )!)) +&gt; 2</w:t>
      </w:r>
    </w:p>
    <w:p>
      <w:r>
        <w:t>2 )==</w:t>
      </w:r>
    </w:p>
    <w:p>
      <w:r>
        <w:t>, + *!</w:t>
      </w:r>
    </w:p>
    <w:p>
      <w:r>
        <w:t>++!</w:t>
      </w:r>
    </w:p>
    <w:p>
      <w:r>
        <w:t>,!; $6 1 ! !&gt; + )2!&gt; )+</w:t>
      </w:r>
    </w:p>
    <w:p>
      <w:r>
        <w:t>! !!)</w:t>
      </w:r>
    </w:p>
    <w:p>
      <w:r>
        <w:t>=</w:t>
      </w:r>
    </w:p>
    <w:p>
      <w:r>
        <w:t>) 3 / 889</w:t>
      </w:r>
    </w:p>
    <w:p>
      <w:r>
        <w:t>8D$ ; 6 !</w:t>
      </w:r>
    </w:p>
    <w:p>
      <w:r>
        <w:t>)*)&gt; /</w:t>
      </w:r>
    </w:p>
    <w:p>
      <w:r>
        <w:t>+&lt;) P I6:7:8 ! P III7:8</w:t>
      </w:r>
    </w:p>
    <w:p>
      <w:r>
        <w:rPr>
          <w:b/>
        </w:rPr>
        <w:t>E. 9</w:t>
      </w:r>
    </w:p>
    <w:p>
      <w:r>
        <w:t>! &lt; 6::I ; %4;</w:t>
      </w:r>
    </w:p>
    <w:p>
      <w:r>
        <w:t>1</w:t>
      </w:r>
    </w:p>
    <w:p>
      <w:r>
        <w:t>G+&gt;</w:t>
      </w:r>
    </w:p>
    <w:p>
      <w:r>
        <w:t>+&lt; , )== =( ,+ @ 2 2</w:t>
      </w:r>
    </w:p>
    <w:p>
      <w:r>
        <w:t>,!!! 2, " &lt; ! &lt;()</w:t>
      </w:r>
    </w:p>
    <w:p>
      <w:r>
        <w:t># !! !</w:t>
      </w:r>
    </w:p>
    <w:p>
      <w:r>
        <w:t># !;</w:t>
      </w:r>
    </w:p>
    <w:p>
      <w:r>
        <w:t>= 2 ,++) ,+'</w:t>
      </w:r>
    </w:p>
    <w:p>
      <w:r>
        <w:t>(</w:t>
      </w:r>
    </w:p>
    <w:p>
      <w:r>
        <w:t>= 2 , +! ! !</w:t>
      </w:r>
    </w:p>
    <w:p>
      <w:r>
        <w:t>=)) !!&gt;</w:t>
      </w:r>
    </w:p>
    <w:p>
      <w:r>
        <w:t>!'</w:t>
      </w:r>
    </w:p>
    <w:p>
      <w:r>
        <w:t>=! &gt; , + @</w:t>
      </w:r>
    </w:p>
    <w:p>
      <w:r>
        <w:t># !)= 2</w:t>
      </w:r>
    </w:p>
    <w:p>
      <w:r>
        <w:t>,!)) 3 / 8:9</w:t>
      </w:r>
    </w:p>
    <w:p>
      <w:r>
        <w:t>6:6 ; I T</w:t>
      </w:r>
    </w:p>
    <w:p>
      <w:r>
        <w:t>8D9$ +; $8 ; 68 ! +; F%9 ; I&lt;4;</w:t>
      </w:r>
    </w:p>
    <w:p>
      <w:r>
        <w:t>4</w:t>
      </w:r>
    </w:p>
    <w:p>
      <w:r>
        <w:t>+ &lt;!)</w:t>
      </w:r>
    </w:p>
    <w:p>
      <w:r>
        <w:t>,+ @</w:t>
      </w:r>
    </w:p>
    <w:p>
      <w:r>
        <w:t>,!; $6 1 ++</w:t>
      </w:r>
    </w:p>
    <w:p>
      <w:r>
        <w:t>++ !</w:t>
      </w:r>
    </w:p>
    <w:p>
      <w:r>
        <w:t>!) )2! !</w:t>
      </w:r>
    </w:p>
    <w:p>
      <w:r>
        <w:t>( ! !!</w:t>
      </w:r>
    </w:p>
    <w:p>
      <w:r>
        <w:t>+ )== =(</w:t>
      </w:r>
    </w:p>
    <w:p>
      <w:r>
        <w:t>++! !</w:t>
      </w:r>
    </w:p>
    <w:p>
      <w:r>
        <w:t>(</w:t>
      </w:r>
    </w:p>
    <w:p>
      <w:r>
        <w:t>= 3- &gt; 1"WQ" 1 Q("="!&gt; ( ; &gt; +; J: ; !; * T R1&gt;</w:t>
      </w:r>
    </w:p>
    <w:p>
      <w:r>
        <w:t>1"!Q+*"!</w:t>
      </w:r>
    </w:p>
    <w:p>
      <w:r>
        <w:t>&lt;!=&lt;</w:t>
      </w:r>
    </w:p>
    <w:p>
      <w:r>
        <w:t>P&gt; !"' X" 8D9D&gt; +; $97$D T /</w:t>
        <w:tab/>
        <w:t>1 &gt;</w:t>
      </w:r>
    </w:p>
    <w:p>
      <w:r>
        <w:t>+ &lt;!)</w:t>
      </w:r>
    </w:p>
    <w:p>
      <w:r>
        <w:t>,+ @ +</w:t>
      </w:r>
    </w:p>
    <w:p>
      <w:r>
        <w:t>5+!</w:t>
      </w:r>
    </w:p>
    <w:p>
      <w:r>
        <w:t>!! ,</w:t>
      </w:r>
    </w:p>
    <w:p>
      <w:r>
        <w:t>,!; $6 1&gt;</w:t>
      </w:r>
    </w:p>
    <w:p>
      <w:r>
        <w:t>( 1 , &gt; 8D9J +; 884;</w:t>
      </w:r>
    </w:p>
    <w:p>
      <w:r>
        <w:t>!'</w:t>
      </w:r>
    </w:p>
    <w:p>
      <w:r>
        <w:t>!! &gt;</w:t>
      </w:r>
    </w:p>
    <w:p>
      <w:r>
        <w:t>= 3( / 886</w:t>
      </w:r>
    </w:p>
    <w:p>
      <w:r>
        <w:t>8$J ; 64</w:t>
      </w:r>
    </w:p>
    <w:p>
      <w:r>
        <w:t>+ ! 2 ,+ @</w:t>
      </w:r>
    </w:p>
    <w:p>
      <w:r>
        <w:t>) + &amp; , 1 ! !</w:t>
      </w:r>
    </w:p>
    <w:p>
      <w:r>
        <w:t>+!</w:t>
      </w:r>
    </w:p>
    <w:p>
      <w:r>
        <w:t>2, ( &amp;</w:t>
      </w:r>
    </w:p>
    <w:p>
      <w:r>
        <w:t>+ @) ! 2</w:t>
      </w:r>
    </w:p>
    <w:p>
      <w:r>
        <w:t>!! + !</w:t>
      </w:r>
    </w:p>
    <w:p>
      <w:r>
        <w:t>! (! !)! *++)</w:t>
      </w:r>
    </w:p>
    <w:p>
      <w:r>
        <w:t>+)+!</w:t>
      </w:r>
    </w:p>
    <w:p>
      <w:r>
        <w:t>,!; 8F ; 8 1</w:t>
      </w:r>
    </w:p>
    <w:p>
      <w:r>
        <w:t>2</w:t>
      </w:r>
    </w:p>
    <w:p>
      <w:r>
        <w:t>!! ! +@)</w:t>
      </w:r>
    </w:p>
    <w:p>
      <w:r>
        <w:t>, (&lt;!)</w:t>
      </w:r>
    </w:p>
    <w:p>
      <w:r>
        <w:t>,+ @;</w:t>
      </w:r>
    </w:p>
    <w:p>
      <w:r>
        <w:t>+' )(!!)&gt;</w:t>
      </w:r>
    </w:p>
    <w:p>
      <w:r>
        <w:t>= ! )+!) (</w:t>
      </w:r>
    </w:p>
    <w:p>
      <w:r>
        <w:t>!</w:t>
      </w:r>
    </w:p>
    <w:p>
      <w:r>
        <w:t>,('!</w:t>
      </w:r>
    </w:p>
    <w:p>
      <w:r>
        <w:t>+)+! T</w:t>
      </w:r>
    </w:p>
    <w:p>
      <w:r>
        <w:t>&gt;</w:t>
      </w:r>
    </w:p>
    <w:p>
      <w:r>
        <w:t>! O</w:t>
      </w:r>
    </w:p>
    <w:p>
      <w:r>
        <w:t>!!</w:t>
      </w:r>
    </w:p>
    <w:p>
      <w:r>
        <w:t>+(! + #! +0</w:t>
      </w:r>
    </w:p>
    <w:p>
      <w:r>
        <w:t>+ ) &gt;</w:t>
      </w:r>
    </w:p>
    <w:p>
      <w:r>
        <w:t>)= &amp; , (&lt;!)</w:t>
      </w:r>
    </w:p>
    <w:p>
      <w:r>
        <w:t>)&lt;! 3 / 86I</w:t>
      </w:r>
    </w:p>
    <w:p>
      <w:r>
        <w:t>86&gt; 88I</w:t>
      </w:r>
    </w:p>
    <w:p>
      <w:r>
        <w:t>6$F&gt; 888</w:t>
      </w:r>
    </w:p>
    <w:p>
      <w:r>
        <w:t>8JI ; I T</w:t>
      </w:r>
    </w:p>
    <w:p>
      <w:r>
        <w:t>8DD: +; I:% ; I&lt;7 T /</w:t>
        <w:tab/>
        <w:t>1 &gt; +; !;&gt; +;9 T - &gt; +; !;&gt; +;FD4; 1</w:t>
      </w:r>
    </w:p>
    <w:p>
      <w:r>
        <w:t>G+&gt;</w:t>
      </w:r>
    </w:p>
    <w:p>
      <w:r>
        <w:t>!) ! )2! &gt; ,+'</w:t>
      </w:r>
    </w:p>
    <w:p>
      <w:r>
        <w:t>" ! ,H+)</w:t>
      </w:r>
    </w:p>
    <w:p>
      <w:r>
        <w:t>(&gt;</w:t>
      </w:r>
    </w:p>
    <w:p>
      <w:r>
        <w:t>*! )) )!! + + &amp; !.</w:t>
      </w:r>
    </w:p>
    <w:p>
      <w:r>
        <w:t>**!</w:t>
      </w:r>
    </w:p>
    <w:p>
      <w:r>
        <w:t>=</w:t>
      </w:r>
    </w:p>
    <w:p>
      <w:r>
        <w:t>2 ,! + !&gt;</w:t>
      </w:r>
    </w:p>
    <w:p>
      <w:r>
        <w:t>(</w:t>
      </w:r>
    </w:p>
    <w:p>
      <w:r>
        <w:t>)!! +!</w:t>
      </w:r>
    </w:p>
    <w:p>
      <w:r>
        <w:t>*0 =)) *( ) +</w:t>
      </w:r>
    </w:p>
    <w:p>
      <w:r>
        <w:t>! ! 3 / 889</w:t>
      </w:r>
    </w:p>
    <w:p>
      <w:r>
        <w:t>6D: ; 8 !</w:t>
      </w:r>
    </w:p>
    <w:p>
      <w:r>
        <w:t>)*) T / 88D</w:t>
      </w:r>
    </w:p>
    <w:p>
      <w:r>
        <w:t>%:8 ; %4;</w:t>
      </w:r>
    </w:p>
    <w:p>
      <w:r>
        <w:t>2!</w:t>
      </w:r>
    </w:p>
    <w:p>
      <w:r>
        <w:t>!) !</w:t>
      </w:r>
    </w:p>
    <w:p>
      <w:r>
        <w:t>5 8D76%5</w:t>
      </w:r>
    </w:p>
    <w:p>
      <w:r>
        <w:t>78%8976::: ,! , !! !</w:t>
      </w:r>
    </w:p>
    <w:p>
      <w:r>
        <w:t>5+!</w:t>
      </w:r>
    </w:p>
    <w:p>
      <w:r>
        <w:t>!! ))</w:t>
      </w:r>
    </w:p>
    <w:p>
      <w:r>
        <w:t>+ ! !* + 2, =</w:t>
      </w:r>
    </w:p>
    <w:p>
      <w:r>
        <w:t>,!; $6 1 +)H!&gt; + 2</w:t>
      </w:r>
    </w:p>
    <w:p>
      <w:r>
        <w:t>)!) )!! )G&amp; (&lt; (! ,!)</w:t>
      </w:r>
    </w:p>
    <w:p>
      <w:r>
        <w:t>( &lt;</w:t>
      </w:r>
    </w:p>
    <w:p>
      <w:r>
        <w:t>,!! 3 / 88D</w:t>
      </w:r>
    </w:p>
    <w:p>
      <w:r>
        <w:t>%:84; F;</w:t>
      </w:r>
    </w:p>
    <w:p>
      <w:r>
        <w:t>,+'&gt;</w:t>
      </w:r>
    </w:p>
    <w:p>
      <w:r>
        <w:t>,=!</w:t>
      </w:r>
    </w:p>
    <w:p>
      <w:r>
        <w:t>)!</w:t>
      </w:r>
    </w:p>
    <w:p>
      <w:r>
        <w:t>+ &lt;!)</w:t>
      </w:r>
    </w:p>
    <w:p>
      <w:r>
        <w:t>)* 2!</w:t>
      </w:r>
    </w:p>
    <w:p>
      <w:r>
        <w:t>5 +!</w:t>
      </w:r>
    </w:p>
    <w:p>
      <w:r>
        <w:t>!! +! ))</w:t>
      </w:r>
    </w:p>
    <w:p>
      <w:r>
        <w:t>, ! ;</w:t>
      </w:r>
    </w:p>
    <w:p>
      <w:r>
        <w:t>4</w:t>
      </w:r>
    </w:p>
    <w:p>
      <w:r>
        <w:t>2</w:t>
      </w:r>
    </w:p>
    <w:p>
      <w:r>
        <w:t>! ! ,&lt;</w:t>
      </w:r>
    </w:p>
    <w:p>
      <w:r>
        <w:t>! , =&gt; ,!</w:t>
      </w:r>
    </w:p>
    <w:p>
      <w:r>
        <w:t>( 2</w:t>
      </w:r>
    </w:p>
    <w:p>
      <w:r>
        <w:t>)* ""! &amp; * (</w:t>
      </w:r>
    </w:p>
    <w:p>
      <w:r>
        <w:t>++ )=!</w:t>
      </w:r>
    </w:p>
    <w:p>
      <w:r>
        <w:t>!!</w:t>
      </w:r>
    </w:p>
    <w:p>
      <w:r>
        <w:t>, ! * ,H+2 2,</w:t>
      </w:r>
    </w:p>
    <w:p>
      <w:r>
        <w:t>+ (! #! ))</w:t>
      </w:r>
    </w:p>
    <w:p>
      <w:r>
        <w:t>=; ! - EEEEEEEEEE 2 - EEEEEEEEEE ! *! ( 2, ,(! ,</w:t>
      </w:r>
    </w:p>
    <w:p>
      <w:r>
        <w:t>,! + +</w:t>
      </w:r>
    </w:p>
    <w:p>
      <w:r>
        <w:t>+ ( 2 ! ! ! &lt;</w:t>
      </w:r>
    </w:p>
    <w:p>
      <w:r>
        <w:t>, ! (</w:t>
      </w:r>
    </w:p>
    <w:p>
      <w:r>
        <w:t>* ! &lt;)</w:t>
      </w:r>
    </w:p>
    <w:p>
      <w:r>
        <w:t>,! 5=! !</w:t>
      </w:r>
    </w:p>
    <w:p>
      <w:r>
        <w:t>5 ")"!</w:t>
      </w:r>
    </w:p>
    <w:p>
      <w:r>
        <w:t>!?"; &gt; , ! **!(!</w:t>
      </w:r>
    </w:p>
    <w:p>
      <w:r>
        <w:t>+' *=!</w:t>
      </w:r>
    </w:p>
    <w:p>
      <w:r>
        <w:t>&gt; ! !!</w:t>
      </w:r>
    </w:p>
    <w:p>
      <w:r>
        <w:t>!!!</w:t>
      </w:r>
    </w:p>
    <w:p>
      <w:r>
        <w:t>, !</w:t>
      </w:r>
    </w:p>
    <w:p>
      <w:r>
        <w:t>2</w:t>
      </w:r>
    </w:p>
    <w:p>
      <w:r>
        <w:t>"!&gt; 2 !</w:t>
      </w:r>
    </w:p>
    <w:p>
      <w:r>
        <w:t>&lt; +!+! )=! &amp;</w:t>
      </w:r>
    </w:p>
    <w:p>
      <w:r>
        <w:t>* !</w:t>
      </w:r>
    </w:p>
    <w:p>
      <w:r>
        <w:t>( !)</w:t>
      </w:r>
    </w:p>
    <w:p>
      <w:r>
        <w:t>, ! &gt;</w:t>
      </w:r>
    </w:p>
    <w:p>
      <w:r>
        <w:t>,</w:t>
      </w:r>
    </w:p>
    <w:p>
      <w:r>
        <w:t>+</w:t>
      </w:r>
    </w:p>
    <w:p>
      <w:r>
        <w:t>2 ,</w:t>
      </w:r>
    </w:p>
    <w:p>
      <w:r>
        <w:t>,! + !</w:t>
      </w:r>
    </w:p>
    <w:p>
      <w:r>
        <w:t>+ ( )!</w:t>
      </w:r>
    </w:p>
    <w:p>
      <w:r>
        <w:t>, ! &gt; ! H + ! + H+</w:t>
      </w:r>
    </w:p>
    <w:p>
      <w:r>
        <w:t>!</w:t>
      </w:r>
    </w:p>
    <w:p>
      <w:r>
        <w:t>=! (</w:t>
      </w:r>
    </w:p>
    <w:p>
      <w:r>
        <w:t>2 ,H!!</w:t>
      </w:r>
    </w:p>
    <w:p>
      <w:r>
        <w:t>=!</w:t>
      </w:r>
    </w:p>
    <w:p>
      <w:r>
        <w:t>'(</w:t>
      </w:r>
    </w:p>
    <w:p>
      <w:r>
        <w:t>!) = 3*; +' 8&gt; * 4;</w:t>
      </w:r>
    </w:p>
    <w:p>
      <w:r>
        <w:t>!&gt; - EEEEEEEEEE&gt;</w:t>
      </w:r>
    </w:p>
    <w:p>
      <w:r>
        <w:t>!! 2 A +! B</w:t>
      </w:r>
    </w:p>
    <w:p>
      <w:r>
        <w:t>, ! &gt; *! +!</w:t>
      </w:r>
    </w:p>
    <w:p>
      <w:r>
        <w:t>!)</w:t>
      </w:r>
    </w:p>
    <w:p>
      <w:r>
        <w:t>=!</w:t>
      </w:r>
    </w:p>
    <w:p>
      <w:r>
        <w:t>, ! &gt; 2 )!! , = !</w:t>
      </w:r>
    </w:p>
    <w:p>
      <w:r>
        <w:t>* ! !</w:t>
      </w:r>
    </w:p>
    <w:p>
      <w:r>
        <w:t>A ,1 B ! , +! !!</w:t>
      </w:r>
    </w:p>
    <w:p>
      <w:r>
        <w:t>+! * !</w:t>
      </w:r>
    </w:p>
    <w:p>
      <w:r>
        <w:t>!! ( ,H!)&gt; !</w:t>
      </w:r>
    </w:p>
    <w:p>
      <w:r>
        <w:t>! !) 3*; !!! ! "!</w:t>
      </w:r>
    </w:p>
    <w:p>
      <w:r>
        <w:t>, ! !</w:t>
      </w:r>
    </w:p>
    <w:p>
      <w:r>
        <w:t>,2#!</w:t>
      </w:r>
    </w:p>
    <w:p>
      <w:r>
        <w:t>68 +!&lt; 6::%&gt; !) ==</w:t>
      </w:r>
    </w:p>
    <w:p>
      <w:r>
        <w:t>- EEEEEEEEEE !</w:t>
      </w:r>
    </w:p>
    <w:p>
      <w:r>
        <w:t>- EEEEEEEEEE4; ! &amp; - EEEEEEEEEE&gt; 2 2,</w:t>
      </w:r>
    </w:p>
    <w:p>
      <w:r>
        <w:t>&gt;</w:t>
      </w:r>
    </w:p>
    <w:p>
      <w:r>
        <w:t>(! +!)</w:t>
      </w:r>
    </w:p>
    <w:p>
      <w:r>
        <w:t>* !</w:t>
      </w:r>
    </w:p>
    <w:p>
      <w:r>
        <w:t>+)!</w:t>
      </w:r>
    </w:p>
    <w:p>
      <w:r>
        <w:t>, ! !&gt;</w:t>
      </w:r>
    </w:p>
    <w:p>
      <w:r>
        <w:t>!! 2 &lt;</w:t>
      </w:r>
    </w:p>
    <w:p>
      <w:r>
        <w:t>! ! &gt; H0!</w:t>
      </w:r>
    </w:p>
    <w:p>
      <w:r>
        <w:t>!</w:t>
      </w:r>
    </w:p>
    <w:p>
      <w:r>
        <w:t>( !</w:t>
      </w:r>
    </w:p>
    <w:p>
      <w:r>
        <w:t>,&lt;) =))&gt; A = +#</w:t>
      </w:r>
    </w:p>
    <w:p>
      <w:r>
        <w:t>, ! B</w:t>
      </w:r>
    </w:p>
    <w:p>
      <w:r>
        <w:t>!!!&gt; 2</w:t>
      </w:r>
    </w:p>
    <w:p>
      <w:r>
        <w:t>)!</w:t>
      </w:r>
    </w:p>
    <w:p>
      <w:r>
        <w:t>* +</w:t>
      </w:r>
    </w:p>
    <w:p>
      <w:r>
        <w:t>! )! !!</w:t>
      </w:r>
    </w:p>
    <w:p>
      <w:r>
        <w:t>,!!&lt;!</w:t>
      </w:r>
    </w:p>
    <w:p>
      <w:r>
        <w:t>&lt;))* 3*; !!! ! "!</w:t>
      </w:r>
    </w:p>
    <w:p>
      <w:r>
        <w:t>, ! !</w:t>
      </w:r>
    </w:p>
    <w:p>
      <w:r>
        <w:t>,2#!</w:t>
      </w:r>
    </w:p>
    <w:p>
      <w:r>
        <w:t>68 +!&lt; 6::% - EEEEEEEEEE4; &gt;</w:t>
      </w:r>
    </w:p>
    <w:p>
      <w:r>
        <w:t>)*&gt;</w:t>
      </w:r>
    </w:p>
    <w:p>
      <w:r>
        <w:t>+</w:t>
      </w:r>
    </w:p>
    <w:p>
      <w:r>
        <w:t>+ ! &gt; (!</w:t>
      </w:r>
    </w:p>
    <w:p>
      <w:r>
        <w:t>+ &lt;!) ,*</w:t>
      </w:r>
    </w:p>
    <w:p>
      <w:r>
        <w:t>)</w:t>
      </w:r>
    </w:p>
    <w:p>
      <w:r>
        <w:t>, ! !</w:t>
      </w:r>
    </w:p>
    <w:p>
      <w:r>
        <w:t>+ (</w:t>
      </w:r>
    </w:p>
    <w:p>
      <w:r>
        <w:t>+)! (</w:t>
      </w:r>
    </w:p>
    <w:p>
      <w:r>
        <w:t>!;</w:t>
      </w:r>
    </w:p>
    <w:p>
      <w:r>
        <w:t>*! 2, ,H ,! !)</w:t>
      </w:r>
    </w:p>
    <w:p>
      <w:r>
        <w:t>!</w:t>
      </w:r>
    </w:p>
    <w:p>
      <w:r>
        <w:t>=! (&gt; +)*)!</w:t>
      </w:r>
    </w:p>
    <w:p>
      <w:r>
        <w:t>+ &lt;!) (</w:t>
      </w:r>
    </w:p>
    <w:p>
      <w:r>
        <w:t>!</w:t>
      </w:r>
    </w:p>
    <w:p>
      <w:r>
        <w:t>&lt;</w:t>
      </w:r>
    </w:p>
    <w:p>
      <w:r>
        <w:t>, ! @! + (</w:t>
      </w:r>
    </w:p>
    <w:p>
      <w:r>
        <w:t>) +</w:t>
      </w:r>
    </w:p>
    <w:p>
      <w:r>
        <w:t>&lt;</w:t>
      </w:r>
    </w:p>
    <w:p>
      <w:r>
        <w:t>,H</w:t>
      </w:r>
    </w:p>
    <w:p>
      <w:r>
        <w:t>!</w:t>
      </w:r>
    </w:p>
    <w:p>
      <w:r>
        <w:t>( !&gt;</w:t>
      </w:r>
    </w:p>
    <w:p>
      <w:r>
        <w:t>=* + 2, ,(!</w:t>
      </w:r>
    </w:p>
    <w:p>
      <w:r>
        <w:t>)!)</w:t>
      </w:r>
    </w:p>
    <w:p>
      <w:r>
        <w:t>*;</w:t>
      </w:r>
    </w:p>
    <w:p>
      <w:r>
        <w:t>2 , () &amp; G! !!</w:t>
      </w:r>
    </w:p>
    <w:p>
      <w:r>
        <w:t>&gt;</w:t>
      </w:r>
    </w:p>
    <w:p>
      <w:r>
        <w:t>&lt; &lt; +!L! 2&gt;</w:t>
      </w:r>
    </w:p>
    <w:p>
      <w:r>
        <w:t>+!!</w:t>
      </w:r>
    </w:p>
    <w:p>
      <w:r>
        <w:t>* ! &gt;</w:t>
      </w:r>
    </w:p>
    <w:p>
      <w:r>
        <w:t>,! + +</w:t>
      </w:r>
    </w:p>
    <w:p>
      <w:r>
        <w:t>"= 2 5 =!; 1 ! )!!</w:t>
      </w:r>
    </w:p>
    <w:p>
      <w:r>
        <w:t>*! ! =!!&lt;</w:t>
      </w:r>
    </w:p>
    <w:p>
      <w:r>
        <w:t>5 6:76%5</w:t>
      </w:r>
    </w:p>
    <w:p>
      <w:r>
        <w:t>78%8976::: +</w:t>
      </w:r>
    </w:p>
    <w:p>
      <w:r>
        <w:t>)*&gt;</w:t>
      </w:r>
    </w:p>
    <w:p>
      <w:r>
        <w:t>,</w:t>
      </w:r>
    </w:p>
    <w:p>
      <w:r>
        <w:t>+</w:t>
      </w:r>
    </w:p>
    <w:p>
      <w:r>
        <w:t>2,</w:t>
      </w:r>
    </w:p>
    <w:p>
      <w:r>
        <w:t>! ! 2 + ,! + &lt; ! * +@ H ! ) 1&gt; ! ! !</w:t>
      </w:r>
    </w:p>
    <w:p>
      <w:r>
        <w:t>"&gt;</w:t>
      </w:r>
    </w:p>
    <w:p>
      <w:r>
        <w:t>!! , !</w:t>
      </w:r>
    </w:p>
    <w:p>
      <w:r>
        <w:t>0;</w:t>
      </w:r>
    </w:p>
    <w:p>
      <w:r>
        <w:t>&gt;</w:t>
      </w:r>
    </w:p>
    <w:p>
      <w:r>
        <w:t>&lt;</w:t>
      </w:r>
    </w:p>
    <w:p>
      <w:r>
        <w:t>) '( 2&gt; K+'</w:t>
      </w:r>
    </w:p>
    <w:p>
      <w:r>
        <w:t>G+ !! !( H !; $6 1 ! 98 ; 8 1&gt; 2 !</w:t>
      </w:r>
    </w:p>
    <w:p>
      <w:r>
        <w:t>+ &lt;!) + *! )!!</w:t>
      </w:r>
    </w:p>
    <w:p>
      <w:r>
        <w:t>! +&lt; 3 / 8:9</w:t>
      </w:r>
    </w:p>
    <w:p>
      <w:r>
        <w:t>8DI ; 6&lt;4&gt; K H!</w:t>
      </w:r>
    </w:p>
    <w:p>
      <w:r>
        <w:t>+!)</w:t>
      </w:r>
    </w:p>
    <w:p>
      <w:r>
        <w:t>+ &lt;&gt;</w:t>
      </w:r>
    </w:p>
    <w:p>
      <w:r>
        <w:t>+! G ! K</w:t>
      </w:r>
    </w:p>
    <w:p>
      <w:r>
        <w:t>K! !</w:t>
      </w:r>
    </w:p>
    <w:p>
      <w:r>
        <w:t>++ ! ! !</w:t>
      </w:r>
    </w:p>
    <w:p>
      <w:r>
        <w:t>+ &lt;</w:t>
      </w:r>
    </w:p>
    <w:p>
      <w:r>
        <w:t>+T</w:t>
      </w:r>
    </w:p>
    <w:p>
      <w:r>
        <w:t>+! +)! 2K</w:t>
      </w:r>
    </w:p>
    <w:p>
      <w:r>
        <w:t>*</w:t>
      </w:r>
    </w:p>
    <w:p>
      <w:r>
        <w:t>)+! &gt; "</w:t>
      </w:r>
    </w:p>
    <w:p>
      <w:r>
        <w:t>)&lt;! )+ ! (</w:t>
      </w:r>
    </w:p>
    <w:p>
      <w:r>
        <w:t>K!)=!)</w:t>
      </w:r>
    </w:p>
    <w:p>
      <w:r>
        <w:t>= !</w:t>
      </w:r>
    </w:p>
    <w:p>
      <w:r>
        <w:t>! &lt;</w:t>
      </w:r>
    </w:p>
    <w:p>
      <w:r>
        <w:t>"" !</w:t>
      </w:r>
    </w:p>
    <w:p>
      <w:r>
        <w:t>)&lt;!&gt; 225</w:t>
      </w:r>
    </w:p>
    <w:p>
      <w:r>
        <w:t>K! H&gt; &amp;</w:t>
      </w:r>
    </w:p>
    <w:p>
      <w:r>
        <w:t>" H 3!' &gt;</w:t>
      </w:r>
    </w:p>
    <w:p>
      <w:r>
        <w:t>1!!== " ="</w:t>
      </w:r>
    </w:p>
    <w:p>
      <w:r>
        <w:t>1"!Q(*" " !; $6 P&gt;</w:t>
      </w:r>
    </w:p>
    <w:p>
      <w:r>
        <w:t>S 1 1 6::6 +; %ID4; +!&gt; !! G+</w:t>
      </w:r>
    </w:p>
    <w:p>
      <w:r>
        <w:t>( 2</w:t>
      </w:r>
    </w:p>
    <w:p>
      <w:r>
        <w:t>++ ! G2 2 H!! !</w:t>
      </w:r>
    </w:p>
    <w:p>
      <w:r>
        <w:t>+! ! K+ @ S</w:t>
      </w:r>
    </w:p>
    <w:p>
      <w:r>
        <w:t>!!</w:t>
      </w:r>
    </w:p>
    <w:p>
      <w:r>
        <w:t>'</w:t>
      </w:r>
    </w:p>
    <w:p>
      <w:r>
        <w:t>!</w:t>
      </w:r>
    </w:p>
    <w:p>
      <w:r>
        <w:t>K!!&gt;</w:t>
      </w:r>
    </w:p>
    <w:p>
      <w:r>
        <w:t>)")!&gt;</w:t>
      </w:r>
    </w:p>
    <w:p>
      <w:r>
        <w:t>! ) !</w:t>
      </w:r>
    </w:p>
    <w:p>
      <w:r>
        <w:t>! 2 K + )!)</w:t>
      </w:r>
    </w:p>
    <w:p>
      <w:r>
        <w:t>+ ) +)( + K!; 98 1 3 / 88D</w:t>
      </w:r>
    </w:p>
    <w:p>
      <w:r>
        <w:t>9J ; $ !</w:t>
      </w:r>
    </w:p>
    <w:p>
      <w:r>
        <w:t>#! !)4;</w:t>
      </w:r>
    </w:p>
    <w:p>
      <w:r>
        <w:t>++! '</w:t>
      </w:r>
    </w:p>
    <w:p>
      <w:r>
        <w:t>H )*</w:t>
      </w:r>
    </w:p>
    <w:p>
      <w:r>
        <w:t>)= ! ! + ) ! *! !</w:t>
      </w:r>
    </w:p>
    <w:p>
      <w:r>
        <w:t>) , "!! )(!!</w:t>
      </w:r>
    </w:p>
    <w:p>
      <w:r>
        <w:t>! !</w:t>
      </w:r>
    </w:p>
    <w:p>
      <w:r>
        <w:t>! &lt;</w:t>
      </w:r>
    </w:p>
    <w:p>
      <w:r>
        <w:t>, ! &gt; +</w:t>
      </w:r>
    </w:p>
    <w:p>
      <w:r>
        <w:t>O</w:t>
      </w:r>
    </w:p>
    <w:p>
      <w:r>
        <w:t>+ &lt;!)</w:t>
      </w:r>
    </w:p>
    <w:p>
      <w:r>
        <w:t>!! 2, = ! ==);</w:t>
      </w:r>
    </w:p>
    <w:p>
      <w:r>
        <w:t>(!</w:t>
      </w:r>
    </w:p>
    <w:p>
      <w:r>
        <w:t>&amp; +)! ,++)</w:t>
      </w:r>
    </w:p>
    <w:p>
      <w:r>
        <w:t>+ &lt;!)</w:t>
      </w:r>
    </w:p>
    <w:p>
      <w:r>
        <w:t>=</w:t>
      </w:r>
    </w:p>
    <w:p>
      <w:r>
        <w:t>!?" 2</w:t>
      </w:r>
    </w:p>
    <w:p>
      <w:r>
        <w:t>&lt;!;</w:t>
      </w:r>
    </w:p>
    <w:p>
      <w:r>
        <w:t>&lt;4</w:t>
      </w:r>
    </w:p>
    <w:p>
      <w:r>
        <w:t>'( 2&gt; * )! H + ! )= ! &amp;</w:t>
      </w:r>
    </w:p>
    <w:p>
      <w:r>
        <w:t>G+ +)!)&gt; , &lt;=!</w:t>
      </w:r>
    </w:p>
    <w:p>
      <w:r>
        <w:t>,+ @</w:t>
      </w:r>
    </w:p>
    <w:p>
      <w:r>
        <w:t>+(</w:t>
      </w:r>
    </w:p>
    <w:p>
      <w:r>
        <w:t>!! !</w:t>
      </w:r>
    </w:p>
    <w:p>
      <w:r>
        <w:t>)=</w:t>
      </w:r>
    </w:p>
    <w:p>
      <w:r>
        <w:t>+! !</w:t>
      </w:r>
    </w:p>
    <w:p>
      <w:r>
        <w:t>!?"</w:t>
      </w:r>
    </w:p>
    <w:p>
      <w:r>
        <w:t>! +&lt; +! +</w:t>
      </w:r>
    </w:p>
    <w:p>
      <w:r>
        <w:t>;</w:t>
      </w:r>
    </w:p>
    <w:p>
      <w:r>
        <w:t>= , + @&gt; ! )!(! , =&gt;</w:t>
      </w:r>
    </w:p>
    <w:p>
      <w:r>
        <w:t>*! &amp; ,</w:t>
      </w:r>
    </w:p>
    <w:p>
      <w:r>
        <w:t>,!!! 2 ! ! " &lt;</w:t>
      </w:r>
    </w:p>
    <w:p>
      <w:r>
        <w:t># !)= 2</w:t>
      </w:r>
    </w:p>
    <w:p>
      <w:r>
        <w:t>,!)) ! &lt;()</w:t>
      </w:r>
    </w:p>
    <w:p>
      <w:r>
        <w:t># !! !</w:t>
      </w:r>
    </w:p>
    <w:p>
      <w:r>
        <w:t># !;</w:t>
      </w:r>
    </w:p>
    <w:p>
      <w:r>
        <w:t>)*&gt; ! +!'! - EEEEEEEEEE&gt; ! *! ( 2, ,(! + *! +(</w:t>
      </w:r>
    </w:p>
    <w:p>
      <w:r>
        <w:t>)== =( '</w:t>
      </w:r>
    </w:p>
    <w:p>
      <w:r>
        <w:t>2, (! ! ! !+ *</w:t>
      </w:r>
    </w:p>
    <w:p>
      <w:r>
        <w:t>( , ! ; &gt; * !</w:t>
      </w:r>
    </w:p>
    <w:p>
      <w:r>
        <w:t>.! 2 ! ! " &lt;</w:t>
      </w:r>
    </w:p>
    <w:p>
      <w:r>
        <w:t>!! ,! + + (</w:t>
      </w:r>
    </w:p>
    <w:p>
      <w:r>
        <w:t>!(!)</w:t>
      </w:r>
    </w:p>
    <w:p>
      <w:r>
        <w:t>! !</w:t>
      </w:r>
    </w:p>
    <w:p>
      <w:r>
        <w:t>(</w:t>
      </w:r>
    </w:p>
    <w:p>
      <w:r>
        <w:t>**!) *' &lt; H2 !! ' (! * *;</w:t>
      </w:r>
    </w:p>
    <w:p>
      <w:r>
        <w:t>5 6876%5</w:t>
      </w:r>
    </w:p>
    <w:p>
      <w:r>
        <w:t>78%8976:::</w:t>
      </w:r>
    </w:p>
    <w:p>
      <w:r>
        <w:t>,! + !!) 2&gt;</w:t>
      </w:r>
    </w:p>
    <w:p>
      <w:r>
        <w:t>()</w:t>
      </w:r>
    </w:p>
    <w:p>
      <w:r>
        <w:t>66 ( 8DDF&gt;</w:t>
      </w:r>
    </w:p>
    <w:p>
      <w:r>
        <w:t>!! )) ,)(! )G&amp; &amp; 22 D:K::: *;</w:t>
      </w:r>
    </w:p>
    <w:p>
      <w:r>
        <w:t>!</w:t>
      </w:r>
    </w:p>
    <w:p>
      <w:r>
        <w:t>!</w:t>
      </w:r>
    </w:p>
    <w:p>
      <w:r>
        <w:t>( + '5(&lt;H ,2#! !</w:t>
      </w:r>
    </w:p>
    <w:p>
      <w:r>
        <w:t>+! +</w:t>
      </w:r>
    </w:p>
    <w:p>
      <w:r>
        <w:t>+!</w:t>
      </w:r>
    </w:p>
    <w:p>
      <w:r>
        <w:t>68 +!&lt; 6::% ! 6 (&lt; 6::%&gt; ! !!</w:t>
      </w:r>
    </w:p>
    <w:p>
      <w:r>
        <w:t>,( #</w:t>
      </w:r>
    </w:p>
    <w:p>
      <w:r>
        <w:t>+ ) 3*;</w:t>
      </w:r>
    </w:p>
    <w:p>
      <w:r>
        <w:t>+! +</w:t>
      </w:r>
    </w:p>
    <w:p>
      <w:r>
        <w:t>68 +!&lt; 6::%</w:t>
      </w:r>
    </w:p>
    <w:p>
      <w:r>
        <w:t>&gt; +; I4&gt;</w:t>
      </w:r>
    </w:p>
    <w:p>
      <w:r>
        <w:t>)=!</w:t>
      </w:r>
    </w:p>
    <w:p>
      <w:r>
        <w:t>+' I8 + ! +</w:t>
      </w:r>
    </w:p>
    <w:p>
      <w:r>
        <w:t>3*; A )!</w:t>
      </w:r>
    </w:p>
    <w:p>
      <w:r>
        <w:t>+! +! 1 B4;</w:t>
      </w:r>
    </w:p>
    <w:p>
      <w:r>
        <w:t>,! +</w:t>
      </w:r>
    </w:p>
    <w:p>
      <w:r>
        <w:t>+ !!) 2&gt; !</w:t>
      </w:r>
    </w:p>
    <w:p>
      <w:r>
        <w:t>!&gt;</w:t>
      </w:r>
    </w:p>
    <w:p>
      <w:r>
        <w:t>+! ! ()</w:t>
      </w:r>
    </w:p>
    <w:p>
      <w:r>
        <w:t>!! + !!</w:t>
      </w:r>
    </w:p>
    <w:p>
      <w:r>
        <w:t>!! !&gt; ! ( 8$:K::: *; 3*; +' I8 4;</w:t>
      </w:r>
    </w:p>
    <w:p>
      <w:r>
        <w:t>(!</w:t>
      </w:r>
    </w:p>
    <w:p>
      <w:r>
        <w:t>("</w:t>
      </w:r>
    </w:p>
    <w:p>
      <w:r>
        <w:t>( 2</w:t>
      </w:r>
    </w:p>
    <w:p>
      <w:r>
        <w:t>!! ! , ! + )!) +@)</w:t>
      </w:r>
    </w:p>
    <w:p>
      <w:r>
        <w:t>' **!&gt;</w:t>
      </w:r>
    </w:p>
    <w:p>
      <w:r>
        <w:t>+! )!! ! + *&lt; 3*;</w:t>
      </w:r>
    </w:p>
    <w:p>
      <w:r>
        <w:t>+! +</w:t>
      </w:r>
    </w:p>
    <w:p>
      <w:r>
        <w:t>68 +!&lt; 6::%</w:t>
      </w:r>
    </w:p>
    <w:p>
      <w:r>
        <w:t>&gt; +; I4&gt;</w:t>
      </w:r>
    </w:p>
    <w:p>
      <w:r>
        <w:t>2</w:t>
      </w:r>
    </w:p>
    <w:p>
      <w:r>
        <w:t>=! !&lt;) &amp; ,==(!</w:t>
      </w:r>
    </w:p>
    <w:p>
      <w:r>
        <w:t>!! !;</w:t>
      </w:r>
    </w:p>
    <w:p>
      <w:r>
        <w:t>! )=&gt;</w:t>
      </w:r>
    </w:p>
    <w:p>
      <w:r>
        <w:t>!! 2</w:t>
      </w:r>
    </w:p>
    <w:p>
      <w:r>
        <w:t>) + +!</w:t>
      </w:r>
    </w:p>
    <w:p>
      <w:r>
        <w:t>!! )) +</w:t>
      </w:r>
    </w:p>
    <w:p>
      <w:r>
        <w:t>) +))! ,()</w:t>
      </w:r>
    </w:p>
    <w:p>
      <w:r>
        <w:t>)*</w:t>
      </w:r>
    </w:p>
    <w:p>
      <w:r>
        <w:t>, ! &gt;</w:t>
      </w:r>
    </w:p>
    <w:p>
      <w:r>
        <w:t>+!</w:t>
      </w:r>
    </w:p>
    <w:p>
      <w:r>
        <w:t>!! !&gt; ! !!</w:t>
      </w:r>
    </w:p>
    <w:p>
      <w:r>
        <w:t>!! + 8DDF ! + 8DDJ&gt; ! 2</w:t>
      </w:r>
    </w:p>
    <w:p>
      <w:r>
        <w:t>)* H0! )G&amp;</w:t>
      </w:r>
    </w:p>
    <w:p>
      <w:r>
        <w:t>!(!)</w:t>
      </w:r>
    </w:p>
    <w:p>
      <w:r>
        <w:t>, ! ;</w:t>
      </w:r>
    </w:p>
    <w:p>
      <w:r>
        <w:t>&gt;</w:t>
      </w:r>
    </w:p>
    <w:p>
      <w:r>
        <w:t>! , ! !!!(</w:t>
      </w:r>
    </w:p>
    <w:p>
      <w:r>
        <w:t>+' I8 2</w:t>
      </w:r>
    </w:p>
    <w:p>
      <w:r>
        <w:t>!!</w:t>
      </w:r>
    </w:p>
    <w:p>
      <w:r>
        <w:t>C "2 )&gt; +))! + 2</w:t>
      </w:r>
    </w:p>
    <w:p>
      <w:r>
        <w:t>)*&gt; &lt; 2 ,2!!! **!(!</w:t>
      </w:r>
    </w:p>
    <w:p>
      <w:r>
        <w:t>!! !&gt;</w:t>
      </w:r>
    </w:p>
    <w:p>
      <w:r>
        <w:t>(! +</w:t>
      </w:r>
    </w:p>
    <w:p>
      <w:r>
        <w:t>!! **! (! ,&lt;</w:t>
      </w:r>
    </w:p>
    <w:p>
      <w:r>
        <w:t>!! ;</w:t>
      </w:r>
    </w:p>
    <w:p>
      <w:r>
        <w:t>&lt; '( &amp;</w:t>
      </w:r>
    </w:p>
    <w:p>
      <w:r>
        <w:t>+ + 2</w:t>
      </w:r>
    </w:p>
    <w:p>
      <w:r>
        <w:t>)!! + !!&gt;</w:t>
      </w:r>
    </w:p>
    <w:p>
      <w:r>
        <w:t>,</w:t>
      </w:r>
    </w:p>
    <w:p>
      <w:r>
        <w:t>J::K::: *;&gt;</w:t>
      </w:r>
    </w:p>
    <w:p>
      <w:r>
        <w:t>2</w:t>
      </w:r>
    </w:p>
    <w:p>
      <w:r>
        <w:t>)*</w:t>
      </w:r>
    </w:p>
    <w:p>
      <w:r>
        <w:t>+ (!</w:t>
      </w:r>
    </w:p>
    <w:p>
      <w:r>
        <w:t>(! = ;</w:t>
      </w:r>
    </w:p>
    <w:p>
      <w:r>
        <w:t>2</w:t>
      </w:r>
    </w:p>
    <w:p>
      <w:r>
        <w:t>+ +!'!</w:t>
      </w:r>
    </w:p>
    <w:p>
      <w:r>
        <w:t>!!</w:t>
      </w:r>
    </w:p>
    <w:p>
      <w:r>
        <w:t>I$KFJD *; 8: )) +</w:t>
      </w:r>
    </w:p>
    <w:p>
      <w:r>
        <w:t>!</w:t>
      </w:r>
    </w:p>
    <w:p>
      <w:r>
        <w:t>!L</w:t>
      </w:r>
    </w:p>
    <w:p>
      <w:r>
        <w:t>,+ @</w:t>
      </w:r>
    </w:p>
    <w:p>
      <w:r>
        <w:t>8DDJ&gt; !L + !!</w:t>
      </w:r>
    </w:p>
    <w:p>
      <w:r>
        <w:t>) 8DD% &amp; 8DDF&gt;</w:t>
      </w:r>
    </w:p>
    <w:p>
      <w:r>
        <w:t>&lt;</w:t>
      </w:r>
    </w:p>
    <w:p>
      <w:r>
        <w:t>) '( ) 2</w:t>
      </w:r>
    </w:p>
    <w:p>
      <w:r>
        <w:t>)*</w:t>
      </w:r>
    </w:p>
    <w:p>
      <w:r>
        <w:t>! #! ! + + &lt;</w:t>
      </w:r>
    </w:p>
    <w:p>
      <w:r>
        <w:t>+!</w:t>
      </w:r>
    </w:p>
    <w:p>
      <w:r>
        <w:t>!! '</w:t>
      </w:r>
    </w:p>
    <w:p>
      <w:r>
        <w:t>2, , +! +</w:t>
      </w:r>
    </w:p>
    <w:p>
      <w:r>
        <w:t>+ ! ! 8DD% ! 8DDF ! 2&gt;</w:t>
      </w:r>
    </w:p>
    <w:p>
      <w:r>
        <w:t>!L</w:t>
      </w:r>
    </w:p>
    <w:p>
      <w:r>
        <w:t>,+ @</w:t>
      </w:r>
    </w:p>
    <w:p>
      <w:r>
        <w:t>)&lt; 8DDJ&gt; , ! )!! )G&amp;</w:t>
      </w:r>
    </w:p>
    <w:p>
      <w:r>
        <w:t>)!!</w:t>
      </w:r>
    </w:p>
    <w:p>
      <w:r>
        <w:t>!!!</w:t>
      </w:r>
    </w:p>
    <w:p>
      <w:r>
        <w:t>2</w:t>
      </w:r>
    </w:p>
    <w:p>
      <w:r>
        <w:t>!</w:t>
      </w:r>
    </w:p>
    <w:p>
      <w:r>
        <w:t>,!</w:t>
      </w:r>
    </w:p>
    <w:p>
      <w:r>
        <w:t>- EEEEEEEEEE</w:t>
      </w:r>
    </w:p>
    <w:p>
      <w:r>
        <w:t>6 (&lt; 6::%&gt; 2</w:t>
      </w:r>
    </w:p>
    <w:p>
      <w:r>
        <w:t>+)) 2, ,)!!</w:t>
      </w:r>
    </w:p>
    <w:p>
      <w:r>
        <w:t>+! '</w:t>
      </w:r>
    </w:p>
    <w:p>
      <w:r>
        <w:t>)&lt;!&gt; &amp;</w:t>
      </w:r>
    </w:p>
    <w:p>
      <w:r>
        <w:t>()&gt; !</w:t>
      </w:r>
    </w:p>
    <w:p>
      <w:r>
        <w:t>8DDJ&gt; 2 , ! )!! !!);</w:t>
      </w:r>
    </w:p>
    <w:p>
      <w:r>
        <w:t>- EEEEEEEEEE</w:t>
      </w:r>
    </w:p>
    <w:p>
      <w:r>
        <w:t>)=! =) &amp; + + 2 (</w:t>
      </w:r>
    </w:p>
    <w:p>
      <w:r>
        <w:t>,! (! )!) + *</w:t>
      </w:r>
    </w:p>
    <w:p>
      <w:r>
        <w:t>+!! &amp; , !</w:t>
      </w:r>
    </w:p>
    <w:p>
      <w:r>
        <w:t>&lt;</w:t>
      </w:r>
    </w:p>
    <w:p>
      <w:r>
        <w:t>!! !</w:t>
      </w:r>
    </w:p>
    <w:p>
      <w:r>
        <w:t>+ (</w:t>
      </w:r>
    </w:p>
    <w:p>
      <w:r>
        <w:t>!(!);</w:t>
      </w:r>
    </w:p>
    <w:p>
      <w:r>
        <w:t>)!)</w:t>
      </w:r>
    </w:p>
    <w:p>
      <w:r>
        <w:t>!</w:t>
      </w:r>
    </w:p>
    <w:p>
      <w:r>
        <w:t>,! +</w:t>
      </w:r>
    </w:p>
    <w:p>
      <w:r>
        <w:t>+ !!); ! ,! &lt;</w:t>
      </w:r>
    </w:p>
    <w:p>
      <w:r>
        <w:t>(</w:t>
      </w:r>
    </w:p>
    <w:p>
      <w:r>
        <w:t>+ !</w:t>
      </w:r>
    </w:p>
    <w:p>
      <w:r>
        <w:t>&gt; '</w:t>
      </w:r>
    </w:p>
    <w:p>
      <w:r>
        <w:t>2</w:t>
      </w:r>
    </w:p>
    <w:p>
      <w:r>
        <w:t>!! !' !</w:t>
      </w:r>
    </w:p>
    <w:p>
      <w:r>
        <w:t>( )!</w:t>
      </w:r>
    </w:p>
    <w:p>
      <w:r>
        <w:t>+! !</w:t>
      </w:r>
    </w:p>
    <w:p>
      <w:r>
        <w:t>+ '5(&lt;H ,2#! )G&amp; ! ) 3*#! =) &amp; !! &lt;))( + &lt;!</w:t>
      </w:r>
    </w:p>
    <w:p>
      <w:r>
        <w:t>* &gt; &lt;</w:t>
      </w:r>
    </w:p>
    <w:p>
      <w:r>
        <w:t>)</w:t>
      </w:r>
    </w:p>
    <w:p>
      <w:r>
        <w:t>! )&gt; ==! ,</w:t>
      </w:r>
    </w:p>
    <w:p>
      <w:r>
        <w:t>5 6676%5</w:t>
      </w:r>
    </w:p>
    <w:p>
      <w:r>
        <w:t>78%8976::: +!&lt;&gt; 2#!</w:t>
      </w:r>
    </w:p>
    <w:p>
      <w:r>
        <w:t>+</w:t>
      </w:r>
    </w:p>
    <w:p>
      <w:r>
        <w:t>+! +'</w:t>
      </w:r>
    </w:p>
    <w:p>
      <w:r>
        <w:t>!;4;</w:t>
      </w:r>
    </w:p>
    <w:p>
      <w:r>
        <w:t>,</w:t>
      </w:r>
    </w:p>
    <w:p>
      <w:r>
        <w:t>+</w:t>
      </w:r>
    </w:p>
    <w:p>
      <w:r>
        <w:t>2 ! ! + ()</w:t>
      </w:r>
    </w:p>
    <w:p>
      <w:r>
        <w:t>!</w:t>
      </w:r>
    </w:p>
    <w:p>
      <w:r>
        <w:t>+! +'</w:t>
      </w:r>
    </w:p>
    <w:p>
      <w:r>
        <w:t>! !+ 2 , ! ,)!! + (&lt;;</w:t>
      </w:r>
    </w:p>
    <w:p>
      <w:r>
        <w:t>&lt;</w:t>
      </w:r>
    </w:p>
    <w:p>
      <w:r>
        <w:t>) !! 2 +</w:t>
      </w:r>
    </w:p>
    <w:p>
      <w:r>
        <w:t>2! )</w:t>
      </w:r>
    </w:p>
    <w:p>
      <w:r>
        <w:t>! ) ) (!</w:t>
      </w:r>
    </w:p>
    <w:p>
      <w:r>
        <w:t>!</w:t>
      </w:r>
    </w:p>
    <w:p>
      <w:r>
        <w:t>8DDD&gt; ! 2</w:t>
      </w:r>
    </w:p>
    <w:p>
      <w:r>
        <w:t>!! &amp; ,)=</w:t>
      </w:r>
    </w:p>
    <w:p>
      <w:r>
        <w:t>, 1 , *! 2 , .!;</w:t>
      </w:r>
    </w:p>
    <w:p>
      <w:r>
        <w:t>)!)</w:t>
      </w:r>
    </w:p>
    <w:p>
      <w:r>
        <w:t>)( 2 !</w:t>
      </w:r>
    </w:p>
    <w:p>
      <w:r>
        <w:t>&lt;</w:t>
      </w:r>
    </w:p>
    <w:p>
      <w:r>
        <w:t>, ! &gt; !</w:t>
      </w:r>
    </w:p>
    <w:p>
      <w:r>
        <w:t>G !" !&gt;</w:t>
      </w:r>
    </w:p>
    <w:p>
      <w:r>
        <w:t>"!! +</w:t>
      </w:r>
    </w:p>
    <w:p>
      <w:r>
        <w:t>*</w:t>
      </w:r>
    </w:p>
    <w:p>
      <w:r>
        <w:t>! 3*;</w:t>
      </w:r>
    </w:p>
    <w:p>
      <w:r>
        <w:t>,2#!</w:t>
      </w:r>
    </w:p>
    <w:p>
      <w:r>
        <w:t>6 (&lt; 6::%&gt; - EEEEEEEEEE4; 1 , +! + , +! 2</w:t>
      </w:r>
    </w:p>
    <w:p>
      <w:r>
        <w:t>)==!</w:t>
      </w:r>
    </w:p>
    <w:p>
      <w:r>
        <w:t>)"</w:t>
      </w:r>
    </w:p>
    <w:p>
      <w:r>
        <w:t>)! , ! ! &gt;</w:t>
      </w:r>
    </w:p>
    <w:p>
      <w:r>
        <w:t>(! ! !</w:t>
      </w:r>
    </w:p>
    <w:p>
      <w:r>
        <w:t>#</w:t>
      </w:r>
    </w:p>
    <w:p>
      <w:r>
        <w:t>!(</w:t>
      </w:r>
    </w:p>
    <w:p>
      <w:r>
        <w:t>2</w:t>
      </w:r>
    </w:p>
    <w:p>
      <w:r>
        <w:t>)* H5#; ! " &lt; ! +</w:t>
      </w:r>
    </w:p>
    <w:p>
      <w:r>
        <w:t>+! 2</w:t>
      </w:r>
    </w:p>
    <w:p>
      <w:r>
        <w:t>**!) *' H2 (! * * , !</w:t>
      </w:r>
    </w:p>
    <w:p>
      <w:r>
        <w:t>! &amp; ,)" &amp;</w:t>
      </w:r>
    </w:p>
    <w:p>
      <w:r>
        <w:t>2</w:t>
      </w:r>
    </w:p>
    <w:p>
      <w:r>
        <w:t>!2</w:t>
      </w:r>
    </w:p>
    <w:p>
      <w:r>
        <w:t>! +;</w:t>
      </w:r>
    </w:p>
    <w:p>
      <w:r>
        <w:t>!! )!! , &amp;</w:t>
      </w:r>
    </w:p>
    <w:p>
      <w:r>
        <w:t>+ ! H!&lt; 2 - EEEEEEEEEE (! !!) ,!!! H )</w:t>
      </w:r>
    </w:p>
    <w:p>
      <w:r>
        <w:t>=!</w:t>
      </w:r>
    </w:p>
    <w:p>
      <w:r>
        <w:t>= 2, @ (!</w:t>
      </w:r>
    </w:p>
    <w:p>
      <w:r>
        <w:t>!! 1 +@) 3*;</w:t>
      </w:r>
    </w:p>
    <w:p>
      <w:r>
        <w:t>,2#!</w:t>
      </w:r>
    </w:p>
    <w:p>
      <w:r>
        <w:t>6 (&lt; 6::%&gt; - EEEEEEEEEE4; &gt;</w:t>
      </w:r>
    </w:p>
    <w:p>
      <w:r>
        <w:t>!</w:t>
      </w:r>
    </w:p>
    <w:p>
      <w:r>
        <w:t>!</w:t>
      </w:r>
    </w:p>
    <w:p>
      <w:r>
        <w:t>, ! + )!) +&gt;</w:t>
      </w:r>
    </w:p>
    <w:p>
      <w:r>
        <w:t>)* !5 ) , ! + (</w:t>
      </w:r>
    </w:p>
    <w:p>
      <w:r>
        <w:t>+</w:t>
      </w:r>
    </w:p>
    <w:p>
      <w:r>
        <w:t>! !+</w:t>
      </w:r>
    </w:p>
    <w:p>
      <w:r>
        <w:t>!(!);</w:t>
      </w:r>
    </w:p>
    <w:p>
      <w:r>
        <w:t>'( , 2</w:t>
      </w:r>
    </w:p>
    <w:p>
      <w:r>
        <w:t>2#! ! ) !) 2</w:t>
      </w:r>
    </w:p>
    <w:p>
      <w:r>
        <w:t>+ (! )!) !)=! +@) G2,&amp;</w:t>
      </w:r>
    </w:p>
    <w:p>
      <w:r>
        <w:t>!</w:t>
      </w:r>
    </w:p>
    <w:p>
      <w:r>
        <w:t>, ! 3*;</w:t>
      </w:r>
    </w:p>
    <w:p>
      <w:r>
        <w:t>,2#!</w:t>
      </w:r>
    </w:p>
    <w:p>
      <w:r>
        <w:t>68 +!&lt; 6::%&gt; - EEEEEEEEEE4;</w:t>
      </w:r>
    </w:p>
    <w:p>
      <w:r>
        <w:t>&lt;</w:t>
      </w:r>
    </w:p>
    <w:p>
      <w:r>
        <w:t>) +) 2&gt; , ! ( 2</w:t>
      </w:r>
    </w:p>
    <w:p>
      <w:r>
        <w:t>+ !</w:t>
      </w:r>
    </w:p>
    <w:p>
      <w:r>
        <w:t>+!!! +</w:t>
      </w:r>
    </w:p>
    <w:p>
      <w:r>
        <w:t>+ ! !</w:t>
      </w:r>
    </w:p>
    <w:p>
      <w:r>
        <w:t>) &gt;</w:t>
      </w:r>
    </w:p>
    <w:p>
      <w:r>
        <w:t>!! ! G</w:t>
      </w:r>
    </w:p>
    <w:p>
      <w:r>
        <w:t>+ &lt;!)</w:t>
      </w:r>
    </w:p>
    <w:p>
      <w:r>
        <w:t>) !</w:t>
      </w:r>
    </w:p>
    <w:p>
      <w:r>
        <w:t>2!! , ! * 2</w:t>
      </w:r>
    </w:p>
    <w:p>
      <w:r>
        <w:t>+ &lt;!)</w:t>
      </w:r>
    </w:p>
    <w:p>
      <w:r>
        <w:t>! + ==); - EEEEEEEEEE&gt;</w:t>
      </w:r>
    </w:p>
    <w:p>
      <w:r>
        <w:t>!! 2 +)!</w:t>
      </w:r>
    </w:p>
    <w:p>
      <w:r>
        <w:t>!)</w:t>
      </w:r>
    </w:p>
    <w:p>
      <w:r>
        <w:t>, !</w:t>
      </w:r>
    </w:p>
    <w:p>
      <w:r>
        <w:t>&lt;))*</w:t>
      </w:r>
    </w:p>
    <w:p>
      <w:r>
        <w:t>=! (&gt; (!</w:t>
      </w:r>
    </w:p>
    <w:p>
      <w:r>
        <w:t>( ,!(</w:t>
      </w:r>
    </w:p>
    <w:p>
      <w:r>
        <w:t>+!</w:t>
      </w:r>
    </w:p>
    <w:p>
      <w:r>
        <w:t>+ ( !&gt;</w:t>
      </w:r>
    </w:p>
    <w:p>
      <w:r>
        <w:t>,)"&gt;</w:t>
      </w:r>
    </w:p>
    <w:p>
      <w:r>
        <w:t>2!! , ! ;</w:t>
      </w:r>
    </w:p>
    <w:p>
      <w:r>
        <w:t>!</w:t>
      </w:r>
    </w:p>
    <w:p>
      <w:r>
        <w:t>#</w:t>
      </w:r>
    </w:p>
    <w:p>
      <w:r>
        <w:t>- EEEEEEEEEE&gt; 2 + )! )=!</w:t>
      </w:r>
    </w:p>
    <w:p>
      <w:r>
        <w:t>=!&gt; ! ! ( !?"</w:t>
      </w:r>
    </w:p>
    <w:p>
      <w:r>
        <w:t>!)</w:t>
      </w:r>
    </w:p>
    <w:p>
      <w:r>
        <w:t>=! ;</w:t>
      </w:r>
    </w:p>
    <w:p>
      <w:r>
        <w:t>'(</w:t>
      </w:r>
    </w:p>
    <w:p>
      <w:r>
        <w:t>+ 2&gt; &lt; 2</w:t>
      </w:r>
    </w:p>
    <w:p>
      <w:r>
        <w:t>!(H</w:t>
      </w:r>
    </w:p>
    <w:p>
      <w:r>
        <w:t>&lt;?!! !+ +</w:t>
      </w:r>
    </w:p>
    <w:p>
      <w:r>
        <w:t>'(</w:t>
      </w:r>
    </w:p>
    <w:p>
      <w:r>
        <w:t>8DD9 ! !' !! ! , ! &amp;</w:t>
      </w:r>
    </w:p>
    <w:p>
      <w:r>
        <w:t>! &gt;</w:t>
      </w:r>
    </w:p>
    <w:p>
      <w:r>
        <w:t>+ !! **!) *' +)H!! + !' =!+&gt;</w:t>
      </w:r>
    </w:p>
    <w:p>
      <w:r>
        <w:t>! 2 ! ! )()! * !! ! 2</w:t>
      </w:r>
    </w:p>
    <w:p>
      <w:r>
        <w:t>2 ,! + ! ! 2&lt;! + ( 2)</w:t>
      </w:r>
    </w:p>
    <w:p>
      <w:r>
        <w:t>*</w:t>
      </w:r>
    </w:p>
    <w:p>
      <w:r>
        <w:t>, ! ; &gt; # (!</w:t>
      </w:r>
    </w:p>
    <w:p>
      <w:r>
        <w:t>)&lt;!</w:t>
      </w:r>
    </w:p>
    <w:p>
      <w:r>
        <w:t>!(H&gt;</w:t>
      </w:r>
    </w:p>
    <w:p>
      <w:r>
        <w:t>++! 2 , ! ,)!! + (&lt; ! ! C #! !;</w:t>
      </w:r>
    </w:p>
    <w:p>
      <w:r>
        <w:t>! !</w:t>
      </w:r>
    </w:p>
    <w:p>
      <w:r>
        <w:t>&gt;</w:t>
      </w:r>
    </w:p>
    <w:p>
      <w:r>
        <w:t>+ !! ! &lt; &amp; ,)(</w:t>
      </w:r>
    </w:p>
    <w:p>
      <w:r>
        <w:t>+</w:t>
      </w:r>
    </w:p>
    <w:p>
      <w:r>
        <w:t>,!; $6 1&gt;</w:t>
      </w:r>
    </w:p>
    <w:p>
      <w:r>
        <w:t>+ 2</w:t>
      </w:r>
    </w:p>
    <w:p>
      <w:r>
        <w:t>(! #!</w:t>
      </w:r>
    </w:p>
    <w:p>
      <w:r>
        <w:t>! + &lt;</w:t>
      </w:r>
    </w:p>
    <w:p>
      <w:r>
        <w:t>= &lt; +</w:t>
      </w:r>
    </w:p>
    <w:p>
      <w:r>
        <w:t>;</w:t>
      </w:r>
    </w:p>
    <w:p>
      <w:r>
        <w:t>5 6I76%5</w:t>
      </w:r>
    </w:p>
    <w:p>
      <w:r>
        <w:t>78%8976:::</w:t>
      </w:r>
    </w:p>
    <w:p>
      <w:r>
        <w:t>@</w:t>
      </w:r>
    </w:p>
    <w:p>
      <w:r>
        <w:t>+) 2 - EEEEEEEEEE&gt; &lt; 2, ! +)! ( 2!!) , !</w:t>
      </w:r>
    </w:p>
    <w:p>
      <w:r>
        <w:t>8DDF&gt; ! #!</w:t>
      </w:r>
    </w:p>
    <w:p>
      <w:r>
        <w:t>+ &lt; + ,&lt;</w:t>
      </w:r>
    </w:p>
    <w:p>
      <w:r>
        <w:t>= '</w:t>
      </w:r>
    </w:p>
    <w:p>
      <w:r>
        <w:t>2, ))!</w:t>
      </w:r>
    </w:p>
    <w:p>
      <w:r>
        <w:t>+! ,++ !</w:t>
      </w:r>
    </w:p>
    <w:p>
      <w:r>
        <w:t>(&lt;</w:t>
      </w:r>
    </w:p>
    <w:p>
      <w:r>
        <w:t>! ! 2</w:t>
      </w:r>
    </w:p>
    <w:p>
      <w:r>
        <w:t>2#! , ! + ) !) 2, ! 2!!) , ! &amp; !! !; &gt; +! !</w:t>
      </w:r>
    </w:p>
    <w:p>
      <w:r>
        <w:t>,++)!</w:t>
      </w:r>
    </w:p>
    <w:p>
      <w:r>
        <w:t>+( * ! !!</w:t>
      </w:r>
    </w:p>
    <w:p>
      <w:r>
        <w:t>++</w:t>
      </w:r>
    </w:p>
    <w:p>
      <w:r>
        <w:t>+&lt;!) !!")</w:t>
      </w:r>
    </w:p>
    <w:p>
      <w:r>
        <w:t>=!</w:t>
      </w:r>
    </w:p>
    <w:p>
      <w:r>
        <w:t>2</w:t>
      </w:r>
    </w:p>
    <w:p>
      <w:r>
        <w:t>)* ! ) ! G2, 88 G 8DDD&gt;</w:t>
      </w:r>
    </w:p>
    <w:p>
      <w:r>
        <w:t>&lt;</w:t>
      </w:r>
    </w:p>
    <w:p>
      <w:r>
        <w:t>) ,! + ( +</w:t>
      </w:r>
    </w:p>
    <w:p>
      <w:r>
        <w:t>*!&gt; 2</w:t>
      </w:r>
    </w:p>
    <w:p>
      <w:r>
        <w:t>+)! +</w:t>
      </w:r>
    </w:p>
    <w:p>
      <w:r>
        <w:t>=)</w:t>
      </w:r>
    </w:p>
    <w:p>
      <w:r>
        <w:t>(&lt; +)+ )! 3 / 866</w:t>
      </w:r>
    </w:p>
    <w:p>
      <w:r>
        <w:t>%FD ; %&gt; 866</w:t>
      </w:r>
    </w:p>
    <w:p>
      <w:r>
        <w:t>66I ; I&gt; 86: &lt; 66D ; 6&lt;&gt; 88D</w:t>
      </w:r>
    </w:p>
    <w:p>
      <w:r>
        <w:t>I%% ; I !</w:t>
      </w:r>
    </w:p>
    <w:p>
      <w:r>
        <w:t>)*)4;</w:t>
      </w:r>
    </w:p>
    <w:p>
      <w:r>
        <w:t>4 !</w:t>
      </w:r>
    </w:p>
    <w:p>
      <w:r>
        <w:t>!) ! ,!</w:t>
      </w:r>
    </w:p>
    <w:p>
      <w:r>
        <w:t>)* !</w:t>
      </w:r>
    </w:p>
    <w:p>
      <w:r>
        <w:t>5+!</w:t>
      </w:r>
    </w:p>
    <w:p>
      <w:r>
        <w:t>!! ))&gt;</w:t>
      </w:r>
    </w:p>
    <w:p>
      <w:r>
        <w:t>! #! )</w:t>
      </w:r>
    </w:p>
    <w:p>
      <w:r>
        <w:t>,+' '</w:t>
      </w:r>
    </w:p>
    <w:p>
      <w:r>
        <w:t>2,</w:t>
      </w:r>
    </w:p>
    <w:p>
      <w:r>
        <w:t>)!) ) !) 2&gt; !! &amp;</w:t>
      </w:r>
    </w:p>
    <w:p>
      <w:r>
        <w:t>! &gt;</w:t>
      </w:r>
    </w:p>
    <w:p>
      <w:r>
        <w:t>=</w:t>
      </w:r>
    </w:p>
    <w:p>
      <w:r>
        <w:t>+)H!! +</w:t>
      </w:r>
    </w:p>
    <w:p>
      <w:r>
        <w:t>!)</w:t>
      </w:r>
    </w:p>
    <w:p>
      <w:r>
        <w:t>* ! ; , ! +)!! !</w:t>
      </w:r>
    </w:p>
    <w:p>
      <w:r>
        <w:t>!</w:t>
      </w:r>
    </w:p>
    <w:p>
      <w:r>
        <w:t>!!</w:t>
      </w:r>
    </w:p>
    <w:p>
      <w:r>
        <w:t>,</w:t>
      </w:r>
    </w:p>
    <w:p>
      <w:r>
        <w:t>D:K::: *;&gt; &gt;</w:t>
      </w:r>
    </w:p>
    <w:p>
      <w:r>
        <w:t>2, , )G&amp; )!) =)&gt;</w:t>
      </w:r>
    </w:p>
    <w:p>
      <w:r>
        <w:t>! !</w:t>
      </w:r>
    </w:p>
    <w:p>
      <w:r>
        <w:t>!! )) + ,! ) 2</w:t>
      </w:r>
    </w:p>
    <w:p>
      <w:r>
        <w:t>!</w:t>
      </w:r>
    </w:p>
    <w:p>
      <w:r>
        <w:t>)</w:t>
      </w:r>
    </w:p>
    <w:p>
      <w:r>
        <w:t>+! G ,";</w:t>
      </w:r>
    </w:p>
    <w:p>
      <w:r>
        <w:t>&gt; - EEEEEEEEEE&gt;</w:t>
      </w:r>
    </w:p>
    <w:p>
      <w:r>
        <w:t>+!&lt;</w:t>
      </w:r>
    </w:p>
    <w:p>
      <w:r>
        <w:t>, ! &gt;</w:t>
      </w:r>
    </w:p>
    <w:p>
      <w:r>
        <w:t>+)) 2, ,)!!</w:t>
      </w:r>
    </w:p>
    <w:p>
      <w:r>
        <w:t>+! '</w:t>
      </w:r>
    </w:p>
    <w:p>
      <w:r>
        <w:t>)&lt;!&gt; &amp;</w:t>
      </w:r>
    </w:p>
    <w:p>
      <w:r>
        <w:t>()&gt; !</w:t>
      </w:r>
    </w:p>
    <w:p>
      <w:r>
        <w:t>8DDJ&gt; 2 , ! )!! !!)&gt;</w:t>
      </w:r>
    </w:p>
    <w:p>
      <w:r>
        <w:t>2,</w:t>
      </w:r>
    </w:p>
    <w:p>
      <w:r>
        <w:t>&lt;! 2</w:t>
      </w:r>
    </w:p>
    <w:p>
      <w:r>
        <w:t>2!) +!!!</w:t>
      </w:r>
    </w:p>
    <w:p>
      <w:r>
        <w:t>8DDJ</w:t>
      </w:r>
    </w:p>
    <w:p>
      <w:r>
        <w:t>(</w:t>
      </w:r>
    </w:p>
    <w:p>
      <w:r>
        <w:t>!! !;</w:t>
      </w:r>
    </w:p>
    <w:p>
      <w:r>
        <w:t>! !</w:t>
      </w:r>
    </w:p>
    <w:p>
      <w:r>
        <w:t>2#! 2&gt;</w:t>
      </w:r>
    </w:p>
    <w:p>
      <w:r>
        <w:t>,()</w:t>
      </w:r>
    </w:p>
    <w:p>
      <w:r>
        <w:t>)*</w:t>
      </w:r>
    </w:p>
    <w:p>
      <w:r>
        <w:t>, !</w:t>
      </w:r>
    </w:p>
    <w:p>
      <w:r>
        <w:t>( 8DDF&gt; 5 )!! )G&amp;</w:t>
      </w:r>
    </w:p>
    <w:p>
      <w:r>
        <w:t>)!!</w:t>
      </w:r>
    </w:p>
    <w:p>
      <w:r>
        <w:t>!!!&gt;</w:t>
      </w:r>
    </w:p>
    <w:p>
      <w:r>
        <w:t>2 ! + ,! +</w:t>
      </w:r>
    </w:p>
    <w:p>
      <w:r>
        <w:t>!);</w:t>
      </w:r>
    </w:p>
    <w:p>
      <w:r>
        <w:t>!</w:t>
      </w:r>
    </w:p>
    <w:p>
      <w:r>
        <w:t>) !) 2&gt; +</w:t>
      </w:r>
    </w:p>
    <w:p>
      <w:r>
        <w:t>+ !! + &lt;&gt;</w:t>
      </w:r>
    </w:p>
    <w:p>
      <w:r>
        <w:t>)*&gt; ! !</w:t>
      </w:r>
    </w:p>
    <w:p>
      <w:r>
        <w:t>!! &amp; 2! &lt;</w:t>
      </w:r>
    </w:p>
    <w:p>
      <w:r>
        <w:t>, !</w:t>
      </w:r>
    </w:p>
    <w:p>
      <w:r>
        <w:t>!&gt; ! )</w:t>
      </w:r>
    </w:p>
    <w:p>
      <w:r>
        <w:t>= &amp;</w:t>
      </w:r>
    </w:p>
    <w:p>
      <w:r>
        <w:t>;</w:t>
      </w:r>
    </w:p>
    <w:p>
      <w:r>
        <w:t>4</w:t>
      </w:r>
    </w:p>
    <w:p>
      <w:r>
        <w:t>2</w:t>
      </w:r>
    </w:p>
    <w:p>
      <w:r>
        <w:t>+</w:t>
      </w:r>
    </w:p>
    <w:p>
      <w:r>
        <w:t>!!</w:t>
      </w:r>
    </w:p>
    <w:p>
      <w:r>
        <w:t>=&gt;</w:t>
      </w:r>
    </w:p>
    <w:p>
      <w:r>
        <w:t>&lt; '( 2,</w:t>
      </w:r>
    </w:p>
    <w:p>
      <w:r>
        <w:t>,)'( + &amp; DFK%J8 *; %$&gt;</w:t>
      </w:r>
    </w:p>
    <w:p>
      <w:r>
        <w:t>&amp; F:KJD6 *; I$&gt;</w:t>
      </w:r>
    </w:p>
    <w:p>
      <w:r>
        <w:t>2 + &amp; ,))</w:t>
      </w:r>
    </w:p>
    <w:p>
      <w:r>
        <w:t>!! +</w:t>
      </w:r>
    </w:p>
    <w:p>
      <w:r>
        <w:t>) 8DDF ! 8DDJ</w:t>
      </w:r>
    </w:p>
    <w:p>
      <w:r>
        <w:t>L!! ,))</w:t>
      </w:r>
    </w:p>
    <w:p>
      <w:r>
        <w:t>!! !* &amp; 8DD%&gt; !</w:t>
      </w:r>
    </w:p>
    <w:p>
      <w:r>
        <w:t>!L</w:t>
      </w:r>
    </w:p>
    <w:p>
      <w:r>
        <w:t>**!)</w:t>
      </w:r>
    </w:p>
    <w:p>
      <w:r>
        <w:t>8DDJ +</w:t>
      </w:r>
    </w:p>
    <w:p>
      <w:r>
        <w:t>&gt; '</w:t>
      </w:r>
    </w:p>
    <w:p>
      <w:r>
        <w:t>2</w:t>
      </w:r>
    </w:p>
    <w:p>
      <w:r>
        <w:t>+ &lt;!)</w:t>
      </w:r>
    </w:p>
    <w:p>
      <w:r>
        <w:t>)*</w:t>
      </w:r>
    </w:p>
    <w:p>
      <w:r>
        <w:t>)!) )</w:t>
      </w:r>
    </w:p>
    <w:p>
      <w:r>
        <w:t>2 !</w:t>
      </w:r>
    </w:p>
    <w:p>
      <w:r>
        <w:t>+ ! 3*; 5(!4;</w:t>
      </w:r>
    </w:p>
    <w:p>
      <w:r>
        <w:t>)!! ) !!</w:t>
      </w:r>
    </w:p>
    <w:p>
      <w:r>
        <w:t>**!) +</w:t>
      </w:r>
    </w:p>
    <w:p>
      <w:r>
        <w:t>&lt;</w:t>
      </w:r>
    </w:p>
    <w:p>
      <w:r>
        <w:t>( +' *=!</w:t>
      </w:r>
    </w:p>
    <w:p>
      <w:r>
        <w:t>3*; !! +' I8&gt; 4 2</w:t>
      </w:r>
    </w:p>
    <w:p>
      <w:r>
        <w:t>**!) +</w:t>
      </w:r>
    </w:p>
    <w:p>
      <w:r>
        <w:t>&lt;</w:t>
      </w:r>
    </w:p>
    <w:p>
      <w:r>
        <w:t>);</w:t>
      </w:r>
    </w:p>
    <w:p>
      <w:r>
        <w:t>!</w:t>
      </w:r>
    </w:p>
    <w:p>
      <w:r>
        <w:t>!*&gt;</w:t>
      </w:r>
    </w:p>
    <w:p>
      <w:r>
        <w:t>()</w:t>
      </w:r>
    </w:p>
    <w:p>
      <w:r>
        <w:t>++ !</w:t>
      </w:r>
    </w:p>
    <w:p>
      <w:r>
        <w:t>)*</w:t>
      </w:r>
    </w:p>
    <w:p>
      <w:r>
        <w:t>+ );</w:t>
      </w:r>
    </w:p>
    <w:p>
      <w:r>
        <w:t>5 6%76%5</w:t>
      </w:r>
    </w:p>
    <w:p>
      <w:r>
        <w:t>78%8976::: "</w:t>
        <w:tab/>
        <w:t xml:space="preserve"> +5 +</w:t>
        <w:tab/>
        <w:t>"+ "</w:t>
        <w:tab/>
        <w:t xml:space="preserve"> "</w:t>
      </w:r>
    </w:p>
    <w:p>
      <w:r>
        <w:t>$ 61</w:t>
        <w:tab/>
        <w:t>7</w:t>
        <w:tab/>
        <w:tab/>
        <w:t>8</w:t>
        <w:tab/>
        <w:tab/>
        <w:tab/>
        <w:t>9:</w:t>
        <w:tab/>
        <w:t>&amp;;)</w:t>
        <w:tab/>
        <w:t xml:space="preserve"> # 1</w:t>
      </w:r>
    </w:p>
    <w:p>
      <w:r>
        <w:t>8; ) (&lt;</w:t>
      </w:r>
    </w:p>
    <w:p>
      <w:r>
        <w:t>() )+ )</w:t>
      </w:r>
    </w:p>
    <w:p>
      <w:r>
        <w:t>86 +!&lt; 6::: +</w:t>
      </w:r>
    </w:p>
    <w:p>
      <w:r>
        <w:t>=) ! - EEEEEEEEEE ! EEEEEEEEEE; $</w:t>
        <w:tab/>
        <w:t>1</w:t>
      </w:r>
    </w:p>
    <w:p>
      <w:r>
        <w:t>6;</w:t>
      </w:r>
    </w:p>
    <w:p>
      <w:r>
        <w:t>()</w:t>
      </w:r>
    </w:p>
    <w:p>
      <w:r>
        <w:t>++ ! * ) + - EEEEEEEEEE ! EEEEEEEEEE &amp;</w:t>
      </w:r>
    </w:p>
    <w:p>
      <w:r>
        <w:t>F:KJD6 *; I$ T I; )&lt; !</w:t>
      </w:r>
    </w:p>
    <w:p>
      <w:r>
        <w:t>+!</w:t>
      </w:r>
    </w:p>
    <w:p>
      <w:r>
        <w:t>! ! !</w:t>
      </w:r>
    </w:p>
    <w:p>
      <w:r>
        <w:t>!</w:t>
      </w:r>
    </w:p>
    <w:p>
      <w:r>
        <w:t>T %; *</w:t>
      </w:r>
    </w:p>
    <w:p>
      <w:r>
        <w:t>+!</w:t>
      </w:r>
    </w:p>
    <w:p>
      <w:r>
        <w:t>2K +(! *</w:t>
      </w:r>
    </w:p>
    <w:p>
      <w:r>
        <w:t>!</w:t>
      </w:r>
    </w:p>
    <w:p>
      <w:r>
        <w:t>+)! #!</w:t>
      </w:r>
    </w:p>
    <w:p>
      <w:r>
        <w:t>)</w:t>
      </w:r>
    </w:p>
    <w:p>
      <w:r>
        <w:t>I: G '</w:t>
      </w:r>
    </w:p>
    <w:p>
      <w:r>
        <w:t>!*! + + ) )</w:t>
      </w:r>
    </w:p>
    <w:p>
      <w:r>
        <w:t>&lt; *))</w:t>
      </w:r>
    </w:p>
    <w:p>
      <w:r>
        <w:t>&gt; 1"WQ" *2 F&gt; F::% &gt;</w:t>
      </w:r>
    </w:p>
    <w:p>
      <w:r>
        <w:t>! H+;</w:t>
      </w:r>
    </w:p>
    <w:p>
      <w:r>
        <w:t>)</w:t>
      </w:r>
    </w:p>
    <w:p>
      <w:r>
        <w:t>+! #! + =);</w:t>
      </w:r>
    </w:p>
    <w:p>
      <w:r>
        <w:t>) ! S 4 2 H!! 2 )</w:t>
      </w:r>
    </w:p>
    <w:p>
      <w:r>
        <w:t>! ) &lt;!</w:t>
      </w:r>
    </w:p>
    <w:p>
      <w:r>
        <w:t>! +</w:t>
      </w:r>
    </w:p>
    <w:p>
      <w:r>
        <w:t>) !!2)T &lt;4 H+ + 2 !*</w:t>
      </w:r>
    </w:p>
    <w:p>
      <w:r>
        <w:t>! + (</w:t>
      </w:r>
    </w:p>
    <w:p>
      <w:r>
        <w:t>!! ! ) T 4 + !</w:t>
      </w:r>
    </w:p>
    <w:p>
      <w:r>
        <w:t>=!</w:t>
      </w:r>
    </w:p>
    <w:p>
      <w:r>
        <w:t>+)!!; 1</w:t>
      </w:r>
    </w:p>
    <w:p>
      <w:r>
        <w:t>)</w:t>
      </w:r>
    </w:p>
    <w:p>
      <w:r>
        <w:t>!! +</w:t>
      </w:r>
    </w:p>
    <w:p>
      <w:r>
        <w:t>! ))! )))</w:t>
      </w:r>
    </w:p>
    <w:p>
      <w:r>
        <w:t>!! 4 &lt;4 ! 4 5&gt;</w:t>
      </w:r>
    </w:p>
    <w:p>
      <w:r>
        <w:t>&lt; *))</w:t>
      </w:r>
    </w:p>
    <w:p>
      <w:r>
        <w:t>+ + !</w:t>
      </w:r>
    </w:p>
    <w:p>
      <w:r>
        <w:t>!'</w:t>
      </w:r>
    </w:p>
    <w:p>
      <w:r>
        <w:t>2K ( ) (&lt;;</w:t>
      </w:r>
    </w:p>
    <w:p>
      <w:r>
        <w:t>)</w:t>
      </w:r>
    </w:p>
    <w:p>
      <w:r>
        <w:t>!</w:t>
      </w:r>
    </w:p>
    <w:p>
      <w:r>
        <w:t>@</w:t>
      </w:r>
    </w:p>
    <w:p>
      <w:r>
        <w:t>+(&gt; 2 ! G !&gt;</w:t>
      </w:r>
    </w:p>
    <w:p>
      <w:r>
        <w:t>2</w:t>
      </w:r>
    </w:p>
    <w:p>
      <w:r>
        <w:t>) !!2) ! K( ++</w:t>
      </w:r>
    </w:p>
    <w:p>
      <w:r>
        <w:t>2</w:t>
      </w:r>
    </w:p>
    <w:p>
      <w:r>
        <w:t>)!) H+))</w:t>
      </w:r>
    </w:p>
    <w:p>
      <w:r>
        <w:t>! 3!; 8I6&gt; 8:F ! 8:9 4;</w:t>
      </w:r>
    </w:p>
    <w:p>
      <w:r>
        <w:t>=**' S</w:t>
      </w:r>
    </w:p>
    <w:p>
      <w:r>
        <w:t>-5 X</w:t>
      </w:r>
    </w:p>
    <w:p>
      <w:r>
        <w:t>)! S</w:t>
      </w:r>
    </w:p>
    <w:p>
      <w:r>
        <w:t>Y</w:t>
      </w:r>
    </w:p>
    <w:p>
      <w:r>
        <w:t>)!5G! S</w:t>
      </w:r>
    </w:p>
    <w:p>
      <w:r>
        <w:t>/ -</w:t>
      </w:r>
    </w:p>
    <w:p>
      <w:r>
        <w:t>+ *</w:t>
      </w:r>
    </w:p>
    <w:p>
      <w:r>
        <w:t>+)! #! ! !*) H +!</w:t>
      </w:r>
    </w:p>
    <w:p>
      <w:r>
        <w:t>2K&amp; K** *))</w:t>
      </w:r>
    </w:p>
    <w:p>
      <w:r>
        <w:t>+</w:t>
      </w:r>
    </w:p>
    <w:p>
      <w:r>
        <w:t>=**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