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ATAS/175/2004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https://mcp.opencaselaw.ch/entscheid/ge_gerichte_ATAS_175_2004</w:t>
      </w:r>
    </w:p>
    <w:p>
      <w:r>
        <w:t>FR: GE_GERICHTE ATAS/175/2004 du 18 mars 2004</w:t>
      </w:r>
    </w:p>
    <w:p>
      <w:r>
        <w:t>IT: GE_GERICHTE ATAS/175/2004 del 18 marzo 2004</w:t>
      </w:r>
    </w:p>
    <w:p>
      <w:pPr>
        <w:pStyle w:val="Heading2"/>
      </w:pPr>
      <w:r>
        <w:t>Volltext</w:t>
      </w:r>
    </w:p>
    <w:p>
      <w:r>
        <w:t>!"#$%!$&amp;&amp;$ !"'#!$&amp;&amp;( ) * +,* - * -+ ". $&amp;&amp;( /0 1 2</w:t>
      </w:r>
    </w:p>
    <w:p>
      <w:r>
        <w:t>34444444444 !" #$$# ! %&amp; !'( &amp;)*)+(</w:t>
      </w:r>
    </w:p>
    <w:p>
      <w:r>
        <w:t>$</w:t>
      </w:r>
    </w:p>
    <w:p>
      <w:r>
        <w:t>$</w:t>
      </w:r>
    </w:p>
    <w:p>
      <w:r>
        <w:t>-55+ - 6* +3++ !,$%-&amp;)&amp;&amp;+(&amp;. # #/</w:t>
      </w:r>
    </w:p>
    <w:p>
      <w:r>
        <w:t>0)1&amp;*0</w:t>
      </w:r>
    </w:p>
    <w:p>
      <w:r>
        <w:t>1&amp;2)%1)**) 5+</w:t>
      </w:r>
    </w:p>
    <w:p>
      <w:r>
        <w:t>&amp;3 4$# 5555555555 !$ 6(# )*** /#+ !/! !"$ #$$#/$ +!"66# $!"0#(#!# 3 $ !6$/#/#7 $#$"8#0## # $#9!$#:$8## # $!#;$$38# ;/ (# $ ! :$ ! # $ 8## # !(&gt; #$( !$9##8$!3 5555555555 # :(# &amp;%?- !:7 !"#/$ @/:A B#+ &amp;* 6$) C3' # /: #!:$ ($#!$/# # !(&gt; #($#/ ( !$9= $# !3#8/$ ($, $# $!##3 $(# $ 6$# ! $#; 8 ( ! $ #6# #$ !O !##$ !/## #( ! ! 7 8 $ #6# #$ # #$/ !"## !"$ ( !! !$ #6# #$!!##$!&amp;$ $ /(!/$,=### / ( ! /$, =### $ $6#/ 7 # # # B' &amp;%%D 3 &amp;?F $#!3 2 # !(&gt; #B( / ! $ 9+$O(CI )3 (O$#$9B,$/#/ # $8# CI .3 /; B$ # $ ! /$= / $# 7 9 $/ 6# 8"# # /$/ !!##$## #! #$ ; 7"$8!!##$# #;#B N&amp;)2 .D% $#!3 )I N &amp;&amp;) .-)$#!3) #6# $# $!3$/## $($#/ $= $# "#! !$$ B#+- %6$) C3N$ !$!$ 8 " !$/# $/# D $!## ! (# / :#!3 7 "=#; / # !" (# $ ;/ # $ #/ 7 "$##$ =#/!/#+$/$##!#/!#0$#!"$66#3 $ 66 !!$# !!$/ /!#=8" / 8" ;;( #$!" ! " # ($/&gt;/88 #$# /#" $/!#!/$ $ #3'#"#!#88</w:t>
      </w:r>
    </w:p>
    <w:p>
      <w:r>
        <w:t>0%1&amp;*0</w:t>
      </w:r>
    </w:p>
    <w:p>
      <w:r>
        <w:t>1&amp;2)%1)**) ";;( #$ ! $ " !"#6 (# !$ # /8 #3 =#= $!##! (# $# ! :#! # M 8"# ( &gt; 66 " 3 + $ # : #6# !"!/ $ !"!##$ 83 7 7 7</w:t>
      </w:r>
    </w:p>
    <w:p>
      <w:r>
        <w:t>0&amp;*1&amp;*0</w:t>
      </w:r>
    </w:p>
    <w:p>
      <w:r>
        <w:t>1&amp;2)%1)**) -+5 +,* - * -+</w:t>
      </w:r>
    </w:p>
    <w:p>
      <w:r>
        <w:t>89 : ; $ -? ; 9</w:t>
      </w:r>
    </w:p>
    <w:p>
      <w:r>
        <w:t>&amp;3 $ 8$ ( $ #6#= # 7"66#6!! $#;66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