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ATAS/174/2005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https://mcp.opencaselaw.ch/entscheid/ge_gerichte_ATAS_174_2005</w:t>
      </w:r>
    </w:p>
    <w:p>
      <w:r>
        <w:t>FR: GE_GERICHTE ATAS/174/2005 du 8 mars 2005</w:t>
      </w:r>
    </w:p>
    <w:p>
      <w:r>
        <w:t>IT: GE_GERICHTE ATAS/174/2005 del 8 marzo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= ;</w:t>
      </w:r>
    </w:p>
    <w:p>
      <w:r>
        <w:t>2</w:t>
      </w:r>
    </w:p>
    <w:p>
      <w:r>
        <w:t>$</w:t>
      </w:r>
    </w:p>
    <w:p>
      <w:r>
        <w:t>&gt;</w:t>
      </w:r>
    </w:p>
    <w:p>
      <w:r>
        <w:t>3 !</w:t>
      </w:r>
    </w:p>
    <w:p>
      <w:r>
        <w:t>$!## $ *8 C# *,,+ &gt;</w:t>
      </w:r>
    </w:p>
    <w:p>
      <w:r>
        <w:t>** 1 *,,+ # 4 $ $!# !6 2!# L " # ; 3 ## $ $!#</w:t>
      </w:r>
    </w:p>
    <w:p>
      <w:r>
        <w:t>$ A $! $ "#( D # ' $## &gt;</w:t>
      </w:r>
    </w:p>
    <w:p>
      <w:r>
        <w:t>"$# # !! " A4!</w:t>
      </w:r>
    </w:p>
    <w:p>
      <w:r>
        <w:t>2 $36# $</w:t>
      </w:r>
    </w:p>
    <w:p>
      <w:r>
        <w:t>$!# 2#D! &lt;G *+ =</w:t>
      </w:r>
    </w:p>
    <w:p>
      <w:r>
        <w:t>&gt;3 $"$ $ ## "#%! #$#&gt;</w:t>
      </w:r>
    </w:p>
    <w:p>
      <w:r>
        <w:t>$ 3" A4" # !! !! $</w:t>
      </w:r>
    </w:p>
    <w:p>
      <w:r>
        <w:t>$#D C ' " $ # M #</w:t>
      </w:r>
    </w:p>
    <w:p>
      <w:r>
        <w:t>! ;</w:t>
      </w:r>
    </w:p>
    <w:p>
      <w:r>
        <w:t>$</w:t>
      </w:r>
    </w:p>
    <w:p>
      <w:r>
        <w:t>3 "# $# %# !! D!! $</w:t>
      </w:r>
    </w:p>
    <w:p>
      <w:r>
        <w:t>"A" $!# ; 3# 36#-' $ $# ## #" !#% D&gt; #</w:t>
      </w:r>
    </w:p>
    <w:p>
      <w:r>
        <w:t>A $!6! &lt; I 778</w:t>
      </w:r>
    </w:p>
    <w:p>
      <w:r>
        <w:t>:H #$G * ; I 77*</w:t>
      </w:r>
    </w:p>
    <w:p>
      <w:r>
        <w:t>*.&amp; #$G *=;</w:t>
      </w:r>
    </w:p>
    <w:p>
      <w:r>
        <w:t>C# $ $ $</w:t>
      </w:r>
    </w:p>
    <w:p>
      <w:r>
        <w:t>$ $ G</w:t>
      </w:r>
    </w:p>
    <w:p>
      <w:r>
        <w:rPr>
          <w:b/>
        </w:rPr>
        <w:t>E. 9</w:t>
      </w:r>
    </w:p>
    <w:p>
      <w:r>
        <w:t>*+</w:t>
      </w:r>
    </w:p>
    <w:p>
      <w:r>
        <w:t># 2 $</w:t>
      </w:r>
    </w:p>
    <w:p>
      <w:r>
        <w:t>" A4"</w:t>
      </w:r>
    </w:p>
    <w:p>
      <w:r>
        <w:t>2#2</w:t>
      </w:r>
    </w:p>
    <w:p>
      <w:r>
        <w:t>" J#" #1##! 1C#% ""</w:t>
      </w:r>
    </w:p>
    <w:p>
      <w:r>
        <w:t>2 "C "# !6" J#" #1##! 1C#% $ ' $ #</w:t>
      </w:r>
    </w:p>
    <w:p>
      <w:r>
        <w:t>' J &lt; I 8&amp;</w:t>
      </w:r>
    </w:p>
    <w:p>
      <w:r>
        <w:t>*&amp;. #$G 7;</w:t>
      </w:r>
    </w:p>
    <w:p>
      <w:r>
        <w:t>""# $</w:t>
      </w:r>
    </w:p>
    <w:p>
      <w:r>
        <w:t># 2!$!</w:t>
      </w:r>
    </w:p>
    <w:p>
      <w:r>
        <w:t>J6## C$### %G 7 G *G9 $ G 9.= ; 3 ## J#6 $ $# J</w:t>
      </w:r>
    </w:p>
    <w:p>
      <w:r>
        <w:t>D %1</w:t>
      </w:r>
    </w:p>
    <w:p>
      <w:r>
        <w:t>%# $</w:t>
      </w:r>
    </w:p>
    <w:p>
      <w:r>
        <w:t>## $ $!# &lt; 78&amp;: .:&amp;= ; 3 3 (</w:t>
      </w:r>
    </w:p>
    <w:p>
      <w:r>
        <w:t>!6!</w:t>
      </w:r>
    </w:p>
    <w:p>
      <w:r>
        <w:t>!$ $3 ## %# #%#</w:t>
      </w:r>
    </w:p>
    <w:p>
      <w:r>
        <w:t>##2 $</w:t>
      </w:r>
    </w:p>
    <w:p>
      <w:r>
        <w:t>$ # "# ""!</w:t>
      </w:r>
    </w:p>
    <w:p>
      <w:r>
        <w:t>C "A" $</w:t>
      </w:r>
    </w:p>
    <w:p>
      <w:r>
        <w:t>#2## $ $!## ! !#</w:t>
      </w:r>
    </w:p>
    <w:p>
      <w:r>
        <w:t>%# %!</w:t>
      </w:r>
    </w:p>
    <w:p>
      <w:r>
        <w:t>!#$ $ $! #" $ '</w:t>
      </w:r>
    </w:p>
    <w:p>
      <w:r>
        <w:t>;</w:t>
      </w:r>
    </w:p>
    <w:p>
      <w:r>
        <w:t>)*+&amp;+)*,,+ - +). -</w:t>
      </w:r>
    </w:p>
    <w:p>
      <w:r>
        <w:t>!"#</w:t>
      </w:r>
    </w:p>
    <w:p>
      <w:r>
        <w:t>' C # #$!! &gt; #</w:t>
      </w:r>
    </w:p>
    <w:p>
      <w:r>
        <w:t>2# $ #%</w:t>
      </w:r>
    </w:p>
    <w:p>
      <w:r>
        <w:t>2"# ' # " #</w:t>
      </w:r>
    </w:p>
    <w:p>
      <w:r>
        <w:t>2# $3A $! #"!</w:t>
      </w:r>
    </w:p>
    <w:p>
      <w:r>
        <w:t># $</w:t>
      </w:r>
    </w:p>
    <w:p>
      <w:r>
        <w:t>$ 2 "C #1 $3" A4 $36#</w:t>
      </w:r>
    </w:p>
    <w:p>
      <w:r>
        <w:t>" # ; 3 "#2 !#D $ ## $ $!#</w:t>
      </w:r>
    </w:p>
    <w:p>
      <w:r>
        <w:t>## A</w:t>
      </w:r>
    </w:p>
    <w:p>
      <w:r>
        <w:t>;</w:t>
      </w:r>
    </w:p>
    <w:p>
      <w:r>
        <w:t>$(</w:t>
      </w:r>
    </w:p>
    <w:p>
      <w:r>
        <w:t>" 2$! $# A C! ;</w:t>
      </w:r>
    </w:p>
    <w:p>
      <w:r>
        <w:t>)*+&amp;+)*,,+ - .). -</w:t>
      </w:r>
    </w:p>
    <w:p>
      <w:r>
        <w:t>#3 "!</w:t>
        <w:tab/>
        <w:t># !</w:t>
        <w:tab/>
        <w:t># % 7/5</w:t>
        <w:tab/>
        <w:t>8</w:t>
        <w:tab/>
        <w:t xml:space="preserve"> </w:t>
        <w:tab/>
        <w:t>9</w:t>
        <w:tab/>
        <w:tab/>
        <w:tab/>
        <w:t xml:space="preserve"> 4:</w:t>
        <w:tab/>
        <w:t>+)'</w:t>
        <w:tab/>
        <w:t>#$; 5</w:t>
      </w:r>
    </w:p>
    <w:p>
      <w:r>
        <w:t>7G !</w:t>
      </w:r>
    </w:p>
    <w:p>
      <w:r>
        <w:t>#C!</w:t>
      </w:r>
    </w:p>
    <w:p>
      <w:r>
        <w:t>$!##</w:t>
      </w:r>
    </w:p>
    <w:p>
      <w:r>
        <w:t>## $ *&amp;</w:t>
      </w:r>
    </w:p>
    <w:p>
      <w:r>
        <w:t>*8 %"1 *,,+ %1G %</w:t>
        <w:tab/>
        <w:t>5</w:t>
      </w:r>
    </w:p>
    <w:p>
      <w:r>
        <w:t>*G CG 9G # &gt;</w:t>
      </w:r>
    </w:p>
    <w:p>
      <w:r>
        <w:t>!$</w:t>
      </w:r>
    </w:p>
    <w:p>
      <w:r>
        <w:t>6#G</w:t>
      </w:r>
    </w:p>
    <w:p>
      <w:r>
        <w:t>+G 2"</w:t>
      </w:r>
    </w:p>
    <w:p>
      <w:r>
        <w:t># $</w:t>
      </w:r>
    </w:p>
    <w:p>
      <w:r>
        <w:t>&gt;3 % 2"</w:t>
      </w:r>
    </w:p>
    <w:p>
      <w:r>
        <w:t>! A $</w:t>
      </w:r>
    </w:p>
    <w:p>
      <w:r>
        <w:t>$!# $ 9, C $(</w:t>
      </w:r>
    </w:p>
    <w:p>
      <w:r>
        <w:t>#2##</w:t>
      </w:r>
    </w:p>
    <w:p>
      <w:r>
        <w:t># ""$! $!</w:t>
      </w:r>
    </w:p>
    <w:p>
      <w:r>
        <w:t>#1 2!$! $</w:t>
      </w:r>
    </w:p>
    <w:p>
      <w:r>
        <w:t>N4O#P42&gt;# &amp; &amp;,,+</w:t>
      </w:r>
    </w:p>
    <w:p>
      <w:r>
        <w:t># D" #G</w:t>
      </w:r>
    </w:p>
    <w:p>
      <w:r>
        <w:t>$!#</w:t>
      </w:r>
    </w:p>
    <w:p>
      <w:r>
        <w:t>A 6!G</w:t>
      </w:r>
    </w:p>
    <w:p>
      <w:r>
        <w:t>"!"# $# Q = #$#&gt; D" &gt; $!##</w:t>
      </w:r>
    </w:p>
    <w:p>
      <w:r>
        <w:t>$!# 1#</w:t>
      </w:r>
    </w:p>
    <w:p>
      <w:r>
        <w:t>#</w:t>
      </w:r>
    </w:p>
    <w:p>
      <w:r>
        <w:t>$</w:t>
      </w:r>
    </w:p>
    <w:p>
      <w:r>
        <w:t>$!## &gt;!; 1= D</w:t>
      </w:r>
    </w:p>
    <w:p>
      <w:r>
        <w:t>&gt; "#2 # #" %# $"$</w:t>
      </w:r>
    </w:p>
    <w:p>
      <w:r>
        <w:t>$!##; =</w:t>
      </w:r>
    </w:p>
    <w:p>
      <w:r>
        <w:t>#6</w:t>
      </w:r>
    </w:p>
    <w:p>
      <w:r>
        <w:t>$</w:t>
      </w:r>
    </w:p>
    <w:p>
      <w:r>
        <w:t>!G N#</w:t>
      </w:r>
    </w:p>
    <w:p>
      <w:r>
        <w:t>"!"#</w:t>
      </w:r>
    </w:p>
    <w:p>
      <w:r>
        <w:t>#</w:t>
      </w:r>
    </w:p>
    <w:p>
      <w:r>
        <w:t># !!" !"!!</w:t>
      </w:r>
    </w:p>
    <w:p>
      <w:r>
        <w:t>= 1=</w:t>
      </w:r>
    </w:p>
    <w:p>
      <w:r>
        <w:t>= #-$</w:t>
      </w:r>
    </w:p>
    <w:p>
      <w:r>
        <w:t>#1 2!$! $</w:t>
      </w:r>
    </w:p>
    <w:p>
      <w:r>
        <w:t>"#(</w:t>
      </w:r>
    </w:p>
    <w:p>
      <w:r>
        <w:t>&gt;3# $% $! #%1G</w:t>
      </w:r>
    </w:p>
    <w:p>
      <w:r>
        <w:t>"!"# $</w:t>
      </w:r>
    </w:p>
    <w:p>
      <w:r>
        <w:t>"#</w:t>
      </w:r>
    </w:p>
    <w:p>
      <w:r>
        <w:t>"L $ % &gt;#</w:t>
      </w:r>
    </w:p>
    <w:p>
      <w:r>
        <w:t>C# ## &gt;</w:t>
      </w:r>
    </w:p>
    <w:p>
      <w:r>
        <w:t>$!## &gt;!</w:t>
      </w:r>
    </w:p>
    <w:p>
      <w:r>
        <w:t>3% $ &gt;</w:t>
      </w:r>
    </w:p>
    <w:p>
      <w:r>
        <w:t>!! D !$#!</w:t>
      </w:r>
    </w:p>
    <w:p>
      <w:r>
        <w:t>&lt;G 79* 7,&amp;</w:t>
      </w:r>
    </w:p>
    <w:p>
      <w:r>
        <w:t>7,: =G</w:t>
      </w:r>
    </w:p>
    <w:p>
      <w:r>
        <w:t>622#(Q</w:t>
      </w:r>
    </w:p>
    <w:p>
      <w:r>
        <w:t>/#-# R</w:t>
      </w:r>
    </w:p>
    <w:p>
      <w:r>
        <w:t>!#$ Q</w:t>
      </w:r>
    </w:p>
    <w:p>
      <w:r>
        <w:t># S</w:t>
      </w:r>
    </w:p>
    <w:p>
      <w:r>
        <w:t># 2" $ ! A</w:t>
      </w:r>
    </w:p>
    <w:p>
      <w:r>
        <w:t>#2#! D #</w:t>
      </w:r>
    </w:p>
    <w:p>
      <w:r>
        <w:t>N!# $3 ' 3!"#</w:t>
      </w:r>
    </w:p>
    <w:p>
      <w:r>
        <w:t>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