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ATAS/174/2004 vom 18. März 2004</w:t>
      </w:r>
    </w:p>
    <w:p>
      <w:r>
        <w:t>GE Cour de justice, 2004-03-18, DE</w:t>
      </w:r>
    </w:p>
    <w:p>
      <w:r>
        <w:rPr>
          <w:b/>
        </w:rPr>
        <w:t xml:space="preserve">Quelle: </w:t>
      </w:r>
      <w:r>
        <w:t>https://mcp.opencaselaw.ch/entscheid/ge_gerichte_ATAS_174_2004</w:t>
      </w:r>
    </w:p>
    <w:p>
      <w:r>
        <w:t>FR: GE_GERICHTE ATAS/174/2004 du 18 mars 2004</w:t>
      </w:r>
    </w:p>
    <w:p>
      <w:r>
        <w:t>IT: GE_GERICHTE ATAS/174/2004 del 18 marzo 2004</w:t>
      </w:r>
    </w:p>
    <w:p>
      <w:pPr>
        <w:pStyle w:val="Heading2"/>
      </w:pPr>
      <w:r>
        <w:t>Volltext</w:t>
      </w:r>
    </w:p>
    <w:p>
      <w:r>
        <w:t>!"#$%!$&amp;&amp;$ !"'(!$&amp;&amp;( ) * +,* - * -+ ". $&amp;&amp;( /0 1 2</w:t>
      </w:r>
    </w:p>
    <w:p>
      <w:r>
        <w:t>3333333333 !" !##! $ "%%&amp; '("%(( !!"</w:t>
      </w:r>
    </w:p>
    <w:p>
      <w:r>
        <w:t>"!</w:t>
      </w:r>
    </w:p>
    <w:p>
      <w:r>
        <w:t>-44+ - 5*6+7++ !%)*+,-,,./,0</w:t>
      </w:r>
    </w:p>
    <w:p>
      <w:r>
        <w:t>("('</w:t>
      </w:r>
    </w:p>
    <w:p>
      <w:r>
        <w:t>1-*1</w:t>
      </w:r>
    </w:p>
    <w:p>
      <w:r>
        <w:t>,2-3-44-</w:t>
      </w:r>
    </w:p>
    <w:p>
      <w:r>
        <w:t>4+</w:t>
      </w:r>
    </w:p>
    <w:p>
      <w:r>
        <w:t>,5 #%6666666666'7(,*3*'"'/("(%$(%"%"(&amp; 8$9:%(;(5! ("! ( !"" !"( % ! "" (! =/ % (! 3- '!"( % =(!!:( !"!"!( " !!(! %. $9: % "!( 8 % !"=. ((!5 -5 ( ( % 7( ,*+- $!' &gt;''?((' % ) ;(((! % $!1(/(%("'(" !"(( "(?((.!8$="% !"=. ((!8!!%*44,@444 (,@244?!;( !'5 05</w:t>
      </w:r>
    </w:p>
    <w:p>
      <w:r>
        <w:t>%" % ,, /&gt;! -44, $!' %' ' %% % !""( !.%$??("%$!1(/(%("'A(1 !. B(("" %$ !" $"!( %$ !" " %$"! !" !"(( "( '!(! ""'""("!%);(((!5 C5 !%'((%,D/!(-44-$ $:("%);(((!!?' % !%! =!: % ?!( '!(! 8 ,@244 ?! !'?'!" ; ("!"(%$??(?'%'!%!(A(1 !.E FB5 25 $!'("!7"'!! !!!(!%--(-44-A!G-C(B&amp;$ '"'-27(-44-5 ':'&amp;$ !"(( "(%,@244?! ! '!! %("H(?"" " 8'""I" !'('&amp;$ !(%$!:(8""?!%"=/)(""!(" % !!(! 8 % !"=. '( (-D7(-44, ! "! 6666666666 %!": ?(!" $!:( "= ((&amp;$!!(!%"!6666666666:''!("%"'%,+7(-44-</w:t>
      </w:r>
    </w:p>
    <w:p>
      <w:r>
        <w:t>10*1</w:t>
      </w:r>
    </w:p>
    <w:p>
      <w:r>
        <w:t>,2-3-44- (:" &amp;K H#% 6666666666 '(" % !"=. % &gt; &amp;("'/%=/;"!5 :!"(""!.&gt;'!("'% ?(&gt;!'"(!:(&amp;""%$?!"""" '!(!5 !(;% !"=."%-@-44?!"""((' %"(;(5I 35 !'/(%04 ''?((%"!(&gt;"(;(%,@244?! !'" "(" &amp; ""1((" " J"! %' ' " &amp; ?!( '"(!(' !=(;% !"=. ((! ! -44- !!" ?("/(!&amp; "!(&gt;"( ;( ?(;' ! $E F !" !( % ) ;(((! ! @!1(/(%("'"(" "% !"(!("'%/(" (?"" !(( "(""( % $':("' % "!("" % $("!%("(%$!&gt;("!(!((&amp;% ! !"(("'5 D5 $ &amp;"8((" ("("&amp;$; !('% !''%" '!("!5!."%%%!"%' ' !$!''"'!7"' ! !'"!'5</w:t>
      </w:r>
    </w:p>
    <w:p>
      <w:r>
        <w:t>1C*1</w:t>
      </w:r>
    </w:p>
    <w:p>
      <w:r>
        <w:t>,2-3-44- -+</w:t>
      </w:r>
    </w:p>
    <w:p>
      <w:r>
        <w:t>,5 5(:/(!$!:("(7%(((!%--/&gt;!,*C,AB'"' %(?(' " !(&gt; " % ! ( '"' ("("' %. ,! !-44- %(?(" ( ! $!:("( 7%(((! AB %. ! '"' "!( %$??( !'" !(&gt; &amp;( " '"" ! 7:! % %$ .5</w:t>
      </w:r>
    </w:p>
    <w:p>
      <w:r>
        <w:t>&gt;5 ( ?'%'! ! !"( :''! % %!(" % ! ( % 3"&gt;!-44- A B " "!' /(:! ,! 7/(! -440 "!L" %(?("(%&gt;!%( ("(':%%(%$!1 (/(%("'5%$ .!"'(!':( !%( ("(% /(:!7&amp;$0,%'&gt;!-44-':!% !(( &amp;!.: (&gt; " /(:! " M ?(" 7!(%(&amp;" %'"!(" " !%(" A E ,-+ C3+ (%5 ,B5 "! 7: !'(':("'%%'((""&amp;'!.::''!%$ !.$'""%?(" ;("" " M %'(( ("(:( '"' !% A E ,-, 033 (%5,&gt;B5 -5 ?!'";!"53* "DC%(?'%'!!@!1/((" !/(/"%-4%'&gt;!,*C3A FB%!"!-44-("'!' /" % "!" 7! %. "(?("( ("!7"! !! "! %'((%$ 5%'((&amp;($" ?("$&gt;7"%$!!?!' " "( "?!%=7:'%!"&amp;7: ""!! "(.!!!!"!%(?5 &amp;(! ""($&gt;!/"( !:"("!"(""(%%'(!"(-48-C%(?'%'!! !'%!%(("!"(/%-4%'&gt;!,*3DA B" (&gt;8 !'%!%/""!("'"%!!A,**- 50*2(%5-B5</w:t>
      </w:r>
    </w:p>
    <w:p>
      <w:r>
        <w:t>12*1</w:t>
      </w:r>
    </w:p>
    <w:p>
      <w:r>
        <w:t>,2-3-44- "!7"'--(-44-"!%'((%$ %,D/!(-44-!! "!/&gt;8?!5 05 5 ;"!%$!"5-,5, $!'%!("%$ !.("%!' ! ( ?'%'! ; ) ;(((! %" ( &gt;( ! ;!! "(/("'!"(/ (!"!/;=&gt;(" !'"%(! !%! '"(!8%?(%$"?"(5F$('0%""J %( ("( $! !% =!: ) ;(((! %$ %. ( "%'&amp;""!""" ! !('"' !J"5$!' !" ?!( '"(!%$"!%.5 &gt;5 $!"5,C%!.:"!@!1(/(%("'%,+7/(!,*3,A B (?'%'!%'':'%' !""?'%'!%$"'!(!A%' !""B '"%$'"&gt;(!("%);(((!/(' !$!"5-, (( &amp;%$'%("!%%( ("( '"(!!"AB!(% ) ;(((! A&gt;B "!(&gt;"( %' !$(/(%("'"AB"!(&gt;"(;?!(' ! !/( '(; % "(! %" $!' &gt;( ( " %$ );(((!5 5 F! "" &gt; %' !"" '%("' $!% % -* /&gt;! ,*+3 !"!(%);(((! !@!1(/(%("'A# B5 !"5-5C(!!"&amp;@!'@%!("&amp;@8%);(((!%@ %. ( " %'&amp;" " &amp;$( !" ?!( '"(! %@ "! %.5 %'?"%/"("!(?(!%' !""%'':'8@E F '"%?(;!/!"%@!"5-+ "";(%(.! ! !('5</w:t>
      </w:r>
    </w:p>
    <w:p>
      <w:r>
        <w:t>%5 !"("%8$E F%?(;!""%"!(&gt;"( ! ?!( %$&amp;(("( % ) (!5 "" "!(&gt;"( $" ?!'" ' /!(! ?!( ??"(? ;&amp; %(/" ?(! ? !'5$E F%(" "N"'"&gt;(!/!(("1%8%&amp;?!( " 8=!:%$!1(/(%("'5""1(("?(;' !</w:t>
      </w:r>
    </w:p>
    <w:p>
      <w:r>
        <w:t>13*1</w:t>
      </w:r>
    </w:p>
    <w:p>
      <w:r>
        <w:t>,2-3-44- ) ;(((! " ( '!"(? !'!/ % %'!:"( !%' ! $E F&amp;??( %(/"""!%";?!'"8 $;,%# 5""!'"("$;(:':&amp; !(=!:%"");(((!%("!' %!;!(".!%( (("' "%$%'&amp;"(5 5$"!(% !!&amp;" !'/=(??!2543%("%);(((! ;' 8 $# 5 =(??! 25435- % (!(! % $E F !" !(%);(((! !$!1(/(%("'A# B !'(&amp;"8 (&amp;!' /"=((!;1J"':!(% !(;"&gt;!% !!&amp;8&amp;'!(!"";( !(=!: !'(/('""% ,@244 ?! A?5 ((" % !(; ?(;' =5 ,5- % $; 8 (!(!B5 $E F (: &amp; ! !' %!(" 8 % ) ( " %'&amp;" ( 8 $'&amp;( " "( % !"((! A=5 ,4,C # B5 ?5 ) ! ( % ! ! %$ !" &amp; $''!"( ?(:!" % $# ";="(/"%$"! !"&amp;("!"(%$%(("!"( !"((! % $"!("' % !/( " /! % ( !% %(("!"(/&amp;((:(?(""&amp;$ /"!"(!%%!% $ ("(%(" !'/(!"!=&amp;&amp;(%'%':("( %7!( !%A E,-*-4C(%505-"!'?'!B57: " $ '!"! &amp; $( "( "!(! 8 ( $!% A/(! ! ; E,-C-3,(%53&gt;B5 C5 5 $!! !!" %% !( =!: % !!&amp; =/;"! "N"&amp;)"='"(&amp;5!/%%/( !%(" !!&amp;=/;"! &amp;("':!"("%?(&gt;!'"(!:(&amp;5E!"</w:t>
      </w:r>
    </w:p>
    <w:p>
      <w:r>
        <w:t>1+*1</w:t>
      </w:r>
    </w:p>
    <w:p>
      <w:r>
        <w:t>,2-3-44- ""?( % ""! &amp;$ !!&amp; =/; "! "N" &amp; )"='"(&amp;$" % "'%(.! !"((.!%'&amp;" !&gt;. '%( % !!" " !(" %. ! %! %!(" 8 % !""( '"(!5 ??"$"(?"" &amp;("'%=/;&amp;( ( !"(((&gt;(% !"%;1(&amp;%("J"!(%'(&gt;" % "' ; !:( '(?(&amp;%!!"5!($ '"'%'"!'8 "(?"(%%!("&amp; !"% !!&amp;=/;"!( !""!(" %'?(("(/"%$'/("!(!!(""(%(!=/%"??!!% !" % !!&amp;'%()"='"(&amp;"&amp; !"' !''%"5 &gt;5/("':"%! !&amp;""'"("!%) ;(((!"(""82" !(=!:("':!% ?!(%$&amp;(("("&amp; !(!!"5-, "-5C# !'$"%!("&amp;$8%.( "%'&amp;"8$'&amp;( " "( %!A E,-,-34(%5-B5/!1((" ' !$E F $ !L" !&gt;("!(!5 " ??"!(&gt;&amp; ?!( !( =!: %!" ! !"( ; &gt;7"(? !=!='5 (" % / "" % ,@244 ?! " ?! 8 ':("( (( &amp;$8 7!( !%("'(1%%!"&amp;:!(?%!!"&amp; "!(&gt;"(;(?(;' !$E F/(!("% !(( "(""( !'(" 8$;5 !!L" %"!("!% J(.!&amp; !%/"&gt;(!=(("='! (/( 5!"$'""%!!""(!!'/!(&gt;""!("8!!(!8 %);(((!/(%!"5/(" %" %&amp;! (7"(?(!("%(!%! !""!("" '!(!5 ??" /%!("("/!"=&amp;'(/(((""(%" &amp;( "(" " % !/" '(! % !!&amp;5 ( " $&gt;7"(? !(/( !);(((!"% !""!8$!'% %' ! %$'"&gt;(! % "" / "!: % %'/ !</w:t>
      </w:r>
    </w:p>
    <w:p>
      <w:r>
        <w:t>1D*1</w:t>
      </w:r>
    </w:p>
    <w:p>
      <w:r>
        <w:t>,2-3-44- "( !5!/(" &amp;('&amp;%$/("( !(" (%! % (" % / 8 ! ! ( 8 =(("='! (5 %5 %!(!(!(&gt;%'""&amp;$("('$"?!'; %(!"(/"% $ .5</w:t>
      </w:r>
    </w:p>
    <w:p>
      <w:r>
        <w:t>!!?%'%(" !'&amp;"J"!!7"'5</w:t>
      </w:r>
    </w:p>
    <w:p>
      <w:r>
        <w:t>1**1</w:t>
      </w:r>
    </w:p>
    <w:p>
      <w:r>
        <w:t>,2-3-44- -+4 +,* - * -+</w:t>
      </w:r>
    </w:p>
    <w:p>
      <w:r>
        <w:t>9 :</w:t>
      </w:r>
    </w:p>
    <w:p>
      <w:r>
        <w:t>,5 G("!!O :</w:t>
      </w:r>
    </w:p>
    <w:p>
      <w:r>
        <w:t>-5 !7""O 05 ?! !"(%&amp;@ /"?!!!!"! !'"!!J" % %'( % 04 7! %. "(?("( ! ( !%' %!' !(&gt;?'%'!%!F=P(Q!=?&amp;(3344C</w:t>
      </w:r>
    </w:p>
    <w:p>
      <w:r>
        <w:t>"!( ; (!5 %'( " J"! !:'5 '(! %(" K B (%(&amp;! ;"" &amp;@ %'(( !!" %'(! &gt;"(! ( " % %'((""&amp;'O&gt;B; ! !&amp;"(?("( /(!%%!"" "!%'((OB !"!(:"!%! !'""5F('(! "(" "!(''"''!'""!B&gt;B"B(1% !(&gt;?'%'!%! !! "!!"(.!!!!&amp;@( %/!%'!!(!!/&gt;5'(!%!!"(!!) % !/ &amp;( !" 7(" (( &amp; %'(( ""&amp;' " @/ % &amp;'"'; '%('!!"A!"5,0-,43",4DB5</w:t>
      </w:r>
    </w:p>
    <w:p>
      <w:r>
        <w:t>:!??(.!K (EE</w:t>
      </w:r>
    </w:p>
    <w:p>
      <w:r>
        <w:t>!'(%"K R!(F R</w:t>
      </w:r>
    </w:p>
    <w:p>
      <w:r>
        <w:t>!'"(!17!("K ;%!</w:t>
      </w:r>
    </w:p>
    <w:p>
      <w:r>
        <w:t>!'"!!J"""(?('; !"(((&amp;@8@??(?'%'!%!( !:!??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