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ATAS/173/2007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https://mcp.opencaselaw.ch/entscheid/ge_gerichte_ATAS_173_2007</w:t>
      </w:r>
    </w:p>
    <w:p>
      <w:r>
        <w:t>FR: GE_GERICHTE ATAS/173/2007 du 22 février 2007</w:t>
      </w:r>
    </w:p>
    <w:p>
      <w:r>
        <w:t>IT: GE_GERICHTE ATAS/173/2007 del 22 febbraio 2007</w:t>
      </w:r>
    </w:p>
    <w:p>
      <w:pPr>
        <w:pStyle w:val="Heading2"/>
      </w:pPr>
      <w:r>
        <w:t>Volltext</w:t>
      </w:r>
    </w:p>
    <w:p>
      <w:r>
        <w:t>!"!!# $%"!!$</w:t>
      </w:r>
    </w:p>
    <w:p>
      <w:r>
        <w:t>&amp; '&amp;( ( )( &amp;( )' *+, % "" -. "!!$</w:t>
      </w:r>
    </w:p>
    <w:p>
      <w:r>
        <w:t>!"""#</w:t>
      </w:r>
    </w:p>
    <w:p>
      <w:r>
        <w:t>!$%&amp;' #&amp;"!!""$%()*"&amp;+%!&amp;"(% % !&amp;% !"""# ,--.!!/* !$%&amp; '#&amp;"!!""0#&amp;1&amp;% "'"% !"% !"""# ,-..!!/* !$%&amp; '#&amp;"!!""0#&amp;1&amp;% "'"% #2%</w:t>
      </w:r>
    </w:p>
    <w:p>
      <w:r>
        <w:t>34,543-556 7-387 ( /' ,9 % ,% !':% -556 %# %": # %;"0!'%&amp;%0$%!#%!&amp;% &amp; !"% $!% !722""&amp;"! $%( 0 " !$&amp;"!9 % $%#2%&amp;'!"%&amp;%'"#$!% 0=6&gt;97 ""7!;"!%%$!?"22#%&amp;%"%;0"%"&amp;F "'%%%:&amp;";""#&amp;#22&amp;"'&amp;'%#9 -9 %%#$!,8@'"%-55&gt; #2%!&amp;!?0"%%':""&amp;# 2"&amp;%%;%;&amp;%":&amp;!%$!'"&amp; &amp;%%&amp;"(%;"#""!$%#:"!$&amp;"!'"&amp; #&amp;# % ;" 0#&amp;"&amp; $ 0!%% &amp; ;0 &amp;!&amp; #&amp;&amp; !"!"%0#&amp;#$%"9</w:t>
      </w:r>
    </w:p>
    <w:p>
      <w:r>
        <w:t>( )' ,9 !"/'!"%G!%/"&amp;"!@"""%DE#&amp;#!"2"#&amp;"&amp;"&amp;# ( ,%!F&amp;-55. %":&amp;!%!" !$!#8@/ !&amp;$%#"&amp;&amp;'"7$%#"&amp; 8$$#&amp;&amp;,6@/%D%&amp;9, &amp;9%&amp;86E9</w:t>
      </w:r>
    </w:p>
    <w:p>
      <w:r>
        <w:t>34,543-556 7.387 )"&amp;?G&amp;"!G#&amp;"!,6@/% $%%":2##% -&gt;@'"%-554D +,.5,56E %!"/'!"!$&amp;# ,.2#'%"% "$!"&amp;"!&amp;%"&amp;!"%%/&amp;$%&amp;&amp;&amp;%":&amp;!% !" "#/% % ? &amp;%!" @/ &amp;"&amp;"% G&amp;&amp;&amp; G#&amp;"!!' @" -558 D+EM #!"% %!% !"&amp; "";% !"! !&amp;"2 &amp; !*$%'&amp;$!%&amp;%"/&amp;%%!%&amp;!!&amp;"%M"!"&amp; J&amp;% %# %": 2##% $% '!" $!&amp; ! $% '!" #&amp;%!"; &lt; !"&amp;"! 0%&amp;9 4- +9 $%#&amp; %%J&amp; &amp; $"( $!"! %!%&amp; "'!;#!!*$%' !"'&amp;J&amp;%@!"&amp;?0'!"9</w:t>
      </w:r>
    </w:p>
    <w:p>
      <w:r>
        <w:t>/%22"(%</w:t>
      </w:r>
    </w:p>
    <w:p>
      <w:r>
        <w:t>"++</w:t>
      </w:r>
    </w:p>
    <w:p>
      <w:r>
        <w:t>$%#"&amp;</w:t>
      </w:r>
    </w:p>
    <w:p>
      <w:r>
        <w:t>N%") N</w:t>
      </w:r>
    </w:p>
    <w:p>
      <w:r>
        <w:t>!$"!2!%$%#&amp;%%J&amp;&amp;!&amp;"2"#&lt;$%&amp;""";G?G22"2##% %!"$%/%22</w:t>
      </w:r>
    </w:p>
    <w:p>
      <w:r>
        <w:t>!$" $%#&amp; %%J&amp; &amp; !&amp;% !";# $!% "2!%&amp;"! ? " &amp;!/'!"!$&amp;"!9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