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ATAS/173/2006 vom 21. Februar 2006</w:t>
      </w:r>
    </w:p>
    <w:p>
      <w:r>
        <w:t>GE Cour de justice, 2006-02-21, DE</w:t>
      </w:r>
    </w:p>
    <w:p>
      <w:r>
        <w:rPr>
          <w:b/>
        </w:rPr>
        <w:t xml:space="preserve">Quelle: </w:t>
      </w:r>
      <w:r>
        <w:t>https://mcp.opencaselaw.ch/entscheid/ge_gerichte_ATAS_173_2006</w:t>
      </w:r>
    </w:p>
    <w:p>
      <w:r>
        <w:t>FR: GE_GERICHTE ATAS/173/2006 du 21 février 2006</w:t>
      </w:r>
    </w:p>
    <w:p>
      <w:r>
        <w:t>IT: GE_GERICHTE ATAS/173/2006 del 21 febbraio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&amp;'()(&amp;*((+ &amp;,-.&amp;*(() ##/ # " " # " % *, 01 *(() 2 *</w:t>
      </w:r>
    </w:p>
    <w:p>
      <w:r>
        <w:t>!</w:t>
      </w:r>
    </w:p>
    <w:p>
      <w:r>
        <w:t>! ""</w:t>
      </w:r>
    </w:p>
    <w:p>
      <w:r>
        <w:t># $ %&amp; ' ()* +,$ -! +.//$+.0+12 !'3</w:t>
      </w:r>
    </w:p>
    <w:p>
      <w:r>
        <w:t>4.564</w:t>
      </w:r>
    </w:p>
    <w:p>
      <w:r>
        <w:t>570605.008 3</w:t>
      </w:r>
    </w:p>
    <w:p>
      <w:r>
        <w:t>+9 :4-1 !; ' &amp; &amp;'&amp; -32! ?&gt;&gt; @7 A! 2!B C&amp;'&amp;)42-!!&amp;D4?E'FG!&amp;3-!&amp; -&amp;&amp;2$&amp;D2&amp;!3&amp;'!&amp;=!$&amp;--&amp;! &amp;D2&amp;!3 - 323'! '%% :H;I$ A! G A ! 3-&amp; C 43-! 4 =2 .008 I9 " C'AI$ -!3 '! C! G &amp;'&amp;&amp;3-!&amp;'3-= 2I9 .9 "&amp;'&amp;&amp; A !--!$2A!%? CJ!?E'FIA-32!G-F++A A!':999;!3-!&amp;-I$'!&gt;&amp;! D2!-!'-!9 79 !&amp;&amp;A 9 89 &amp;3&amp;.0!%.008$=!3--!9 %!$ 12A$DF!&amp;%3!&amp;!!-32-D!9+79. $&amp;! &gt;9 ! $ &amp;3'&amp; !-9&amp;'&amp; A 9 M9 3-&amp;+M=2.006$&amp;'A--!! AA33'!2K$'&amp;'!&gt;&gt;'A!!=$ -! ! 93A!$-'A&amp; 32.0069 !K-A3 '!-!19!23&amp;! A) &amp; &gt;!3 3 2 3- ! &amp;3%!3 &gt; .0079A!!3&amp;'G'=2.008$--2 ! !% .007$ - A &amp;P !&amp; -3&amp;&amp;32&amp;-!!39=F'!&amp;3-!&amp;-&amp;!&amp;' &amp;'.0089 !!3 &amp; ! ! &amp; F'!9 -- A &amp;1 &gt;&amp; !3&gt;3G-%!3&amp;!&amp;&amp;'!3 -1&amp;2$3-!&amp;-!!'%%9 3!3F&amp;3G=FGD&amp;D&amp;9 444</w:t>
      </w:r>
    </w:p>
    <w:p>
      <w:r>
        <w:t>47564</w:t>
      </w:r>
    </w:p>
    <w:p>
      <w:r>
        <w:t>570605.008 #</w:t>
      </w:r>
    </w:p>
    <w:p>
      <w:r>
        <w:t>+9 F2DF!=&amp;:;3!3'&amp;&gt;3!!!3$&amp;1 +P!.00@$%!&amp;$'-3&amp;8=F$ &amp;!-3&amp;!!24-3&amp;!$8--3!!+6=F:!9+!9 !86;9 "!GD!&amp;D3!&amp;+6=F$-%&gt;3&amp;3 .M=2.007: (+@0+06;$&amp;F2&amp;-!3$+@&gt;32$ &amp;-!!!F!-'!!!%!&amp; &amp; 3F G ! =F !!$ $ &amp; D!!! &amp; D3!&amp;2K=F9 .9 &gt;'3'! G 3&amp;3D4?E'F%F!! D&amp;'!3&amp;D2%!3&amp;.8=+/,.: ;9 "'-3!-=F&amp;&amp;D-1!3!%9 @9 !=!3&amp;&amp;3!&gt;'3FK$!2%:!986!60&amp; &gt;3&amp;3-!F33&amp;&amp;!&amp;&amp;6!%.000 : 4",@09+;!7/9.&amp;F2'!1&amp;?E'F:". .0;9 79 K !' &amp; D!9 , 9 + $ D3 &amp;! G D&amp;'!3 ?E'F - !!$!''!$AD'-&amp;!!2G-3&amp;&amp;!! AD!%33:!9;9 &amp;!&amp;!!!'-AD3!3G!!&amp;3 C&amp;!&amp;)''I:!9+@9+ ;9D!-$A D!-!!39 -&amp;!$ ! %33 &amp; &amp;! !2 G -3&amp; &amp; !! - A$ C&amp; '! &amp; &amp;34&amp; :!9 / 9 @; ! -&amp;! - &amp; &amp;)'!!$D3!!--!G--!&amp;!2!$-!!$D!- '-&amp;!!2G-3&amp;&amp;!!I:!9+79+ ;$ &amp;D &gt;'! $ 2$ -&gt;!'! -&gt; :!9;$&amp;D'&amp;$&amp;D&amp;!&amp;D'!!3:!9%;&amp;D3=&amp; 3!%'!&amp;&amp;3!!&amp;!2:!9;9 D3.-32!-A!B</w:t>
      </w:r>
    </w:p>
    <w:p>
      <w:r>
        <w:t>48564</w:t>
      </w:r>
    </w:p>
    <w:p>
      <w:r>
        <w:t>570605.008 C"! 3F'! %33 &amp; &amp;! !2 G -3&amp; &amp; !! -A$-!&amp;3-!&amp;-&amp;&amp;2$&amp;D2&amp;!3:!9, ; &amp; '! &amp; =! - &amp; '%% :H; ! !!&amp;DK!2!33&amp;D3!&amp;I9 "=-&amp;&amp; ( " "" ":4-1 ( ; &amp; !3 !3!3&amp; -&amp;!2!33! &gt;! AD - 3&amp;% ! '-3?% A D323'! A! ! G DF &amp; &amp;3 &amp; -&amp; !2!3 !2 :&gt;9 ( ++/ 8+;9 ! : " 7M05.007;9 ' C'%%I-32-!!&amp;-!&gt;F!&gt;!&amp;=!! -!&amp; &amp;31&amp; !&amp;-'4 =2.008$!3-3&amp;-&amp;-'&amp;'.0089 &amp; '-!&amp;A '!-3!J! &amp; &amp;3 &amp; @0 = &amp;1 !&gt;! - - ''&amp;3 &amp;3 %&gt;3&amp;3&amp;$"?R)?&gt;A6$6007</w:t>
      </w:r>
    </w:p>
    <w:p>
      <w:r>
        <w:t>$! K'-9 &amp;3 -! J! -F39 '3' &amp;! B ; &amp;A K!'! A !'-2&amp;'&amp;!! !&amp;3L;-!F!&amp;-3!!9"'3' !!-!33'!3'33!!;%;!;4&amp;$ %&gt;3&amp;3&amp;--!'!1A &gt;B</w:t>
      </w:r>
    </w:p>
    <w:p>
      <w:r>
        <w:t>-3&amp;!B %%</w:t>
      </w:r>
    </w:p>
    <w:p>
      <w:r>
        <w:t>-&gt;'&amp;-3!J!!!&gt;3K-!A &gt;&gt;3&amp;3 &amp;!"3!!&amp;D !!GD '-F&gt;&gt;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