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ATAS/173/2005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https://mcp.opencaselaw.ch/entscheid/ge_gerichte_ATAS_173_2005</w:t>
      </w:r>
    </w:p>
    <w:p>
      <w:r>
        <w:t>FR: GE_GERICHTE ATAS/173/2005 du 8 mars 2005</w:t>
      </w:r>
    </w:p>
    <w:p>
      <w:r>
        <w:t>IT: GE_GERICHTE ATAS/173/2005 del 8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&amp;''(&amp;)**+ &amp;,-.&amp;)**+</w:t>
      </w:r>
    </w:p>
    <w:p>
      <w:r>
        <w:t>! "! # ! # ,/ 01 % 2 )**+</w:t>
      </w:r>
    </w:p>
    <w:p>
      <w:r>
        <w:t>% 3333333333 !" !#!! $ % "&amp;&amp;'("&amp; !!"</w:t>
      </w:r>
    </w:p>
    <w:p>
      <w:r>
        <w:t>"!</w:t>
      </w:r>
    </w:p>
    <w:p>
      <w:r>
        <w:t>#44 # 5!67 !&amp;)*+,-. "(</w:t>
      </w:r>
    </w:p>
    <w:p>
      <w:r>
        <w:t>/001/2334 52/45 % 8 9% !&amp;(&amp;6*7(.!!2338%77"&amp;%!5 .&amp;"(95 !-% :#!#;;;;;;;;;; "! !! $ 7!( " 21 7(.!! 2338= %",%"!&amp;%!""-!= %"""" "(!(&amp;&amp;"!.!" !% ! !(&amp;!,%(.""?(!'&amp;.&amp;"(= %"("!!(&amp;"&amp;!"""'&amp;%!&amp;!&amp;23@= !&amp;(&amp;87(.!!2330% 7!(%!(&amp;""&amp;!"= 5,.7!( "= 83. ""'&amp;""" !(.,%!"41 '"!".,!%!5.&amp;"(&amp;6*A6*4*9 := (" !AB!&amp;&amp;% -"(" " B((!" !( &amp;(!"='!!"%</w:t>
      </w:r>
    </w:p>
    <w:p>
      <w:r>
        <w:t>6C " ' !'F" ." , !""" &amp; %77" 7 " !A"( "" '%"!.&lt;C 2C (!.7&amp;C 8C "'%%" !K&amp;%("C 0C 7! !" &amp; '% ." 7!! !! "! !(" !!F" &amp; &amp;( &amp; ,* ?% &amp;- "7" ! !&amp;( &amp;!( !&lt; 7(&amp;(! &amp; ! $?LM!?7' 1 1330</w:t>
      </w:r>
    </w:p>
    <w:p>
      <w:r>
        <w:t>"! E !C &amp;( " F"! !B(C (! &amp;"N : &amp;'! E""'&amp;(!!"&amp;(!&lt;"!" &amp;&amp;( ""'(= &lt;: E ! ! ' "7 " .! &amp;&amp;! "" "! &amp;(= : !"! B"! &amp; ! !(""C $ (! """!(("((!(""!:&lt;:":5&amp;!&lt; 7(&amp;(!&amp;! !! "!!"-!!!!'%&amp;.! &amp;(!! !!.&lt;C (! &amp; !! "! ! ) &amp; !.'!"A"'&amp;(""'("%. &amp;' ("(E (&amp;(!!"9!"C682631"63D:C</w:t>
      </w:r>
    </w:p>
    <w:p>
      <w:r>
        <w:t>B!77-!N</w:t>
      </w:r>
    </w:p>
    <w:p>
      <w:r>
        <w:t>#!5 O</w:t>
      </w:r>
    </w:p>
    <w:p>
      <w:r>
        <w:t>!(&amp;"N</w:t>
      </w:r>
    </w:p>
    <w:p>
      <w:r>
        <w:t>!P</w:t>
      </w:r>
    </w:p>
    <w:p>
      <w:r>
        <w:t>7!&amp; !("!!F"""7(E !"'%,%777(&amp;(! &amp;! !B!77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