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ATAS/173/2004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https://mcp.opencaselaw.ch/entscheid/ge_gerichte_ATAS_173_2004</w:t>
      </w:r>
    </w:p>
    <w:p>
      <w:r>
        <w:t>FR: GE_GERICHTE ATAS/173/2004 du 18 mars 2004</w:t>
      </w:r>
    </w:p>
    <w:p>
      <w:r>
        <w:t>IT: GE_GERICHTE ATAS/173/2004 del 18 marzo 2004</w:t>
      </w:r>
    </w:p>
    <w:p>
      <w:pPr>
        <w:pStyle w:val="Heading2"/>
      </w:pPr>
      <w:r>
        <w:t>Volltext</w:t>
      </w:r>
    </w:p>
    <w:p>
      <w:r>
        <w:t>!"#$$!%&amp;&amp;" !"'(!%&amp;&amp;# ) * +,* - * -+ ". %&amp;&amp;# (/ 0 1</w:t>
      </w:r>
    </w:p>
    <w:p>
      <w:r>
        <w:t>23333333333 !"# $%!$&amp;" # '()* '+'',-' #</w:t>
      </w:r>
    </w:p>
    <w:p>
      <w:r>
        <w:t>#</w:t>
      </w:r>
    </w:p>
    <w:p>
      <w:r>
        <w:t>4+ - -+- 5++ # &amp;./0)# (12'+'',-+3 $ $4</w:t>
      </w:r>
    </w:p>
    <w:p>
      <w:r>
        <w:t>5+6)5</w:t>
      </w:r>
    </w:p>
    <w:p>
      <w:r>
        <w:t>6')336+22'</w:t>
      </w:r>
    </w:p>
    <w:p>
      <w:r>
        <w:t>'7 &amp;8$ 9&amp;$$#&amp;+4+22'$ #%-#$&amp; #4 $#8$:# $ $# "5 5 5 &amp;('&amp;4;'333 ?@+*1 8 *0 #44 ##&amp; $4 &amp;# $ $#$ $ ; &amp;A4 $# &amp;4 $&amp;A4# &amp;)3@3028-&gt; B#$==========#&amp; -:&amp;;.$$C +7 &amp;$$#&amp; &amp;4/4D#"-$ #&amp;@# $#84$$ E$5," !F%4 4&gt;#$ 4# &amp;?)38+0&gt; $ &amp;#44 &amp;# $; $#&amp;@# $#84$$C (7 #$ &amp; '0 4 +22' #$ $ D # # &amp;$$# ; )7 D%4 &amp; '( 4$ +22( #44$$# # &amp; # 4 $, &amp;A5-$$</w:t>
      </w:r>
    </w:p>
    <w:p>
      <w:r>
        <w:t>-$- #$&amp; 9 B#$ ==========A $ $&amp;#$ 9&amp;,#5$&amp;-$ # $ $#$ $#4# 9$$-$ -&amp;4$ #C 07 D%4 8#C 17 #$&amp; &amp;#$ 9#$ #&amp;++#-4;'3)'A#%$ $# D&amp;$$$ 4#&amp;$8$ $ $ &amp;,'#G +22($; #&amp; #$C ?7 #8#44 &gt; A 7 ( 7 ( &amp; &amp;$#$ $# $ #$ $ #&amp;$ - A -$%&amp;#$ &amp; &amp;- #44$$#</w:t>
      </w:r>
    </w:p>
    <w:p>
      <w:r>
        <w:t>5(6)5</w:t>
      </w:r>
    </w:p>
    <w:p>
      <w:r>
        <w:t>6')336+22' #&amp;#4 $,&amp;@# $#84$$# 4$&amp;A#88$ $; #&amp;#$ $ $9E 701 7+ FC *7 #4 &amp; $; &amp; $$ ;$ # D% &amp; &amp;A,C 37 $;# 9#$ D 4 $E 7(*7'&amp; #$ #&amp;'4'331# $#84$$H !IF -; 8#4C '27 A: 4&amp;A 7+?7' !-#4$&gt;# $; $#&amp;#$ &amp; -&amp;# $#84$$ 4/49$9$ &amp;;&amp; # $ $#$ $##$8&amp;A5-$$ -$- C ''7 A #9 $ #-$ %4 &amp;A &amp;$$# &amp; " !&amp; &amp;+4+22'C</w:t>
      </w:r>
    </w:p>
    <w:p>
      <w:r>
        <w:t>6 6 6</w:t>
      </w:r>
    </w:p>
    <w:p>
      <w:r>
        <w:t>5)6)5</w:t>
      </w:r>
    </w:p>
    <w:p>
      <w:r>
        <w:t>6')336+22' -+5 +,* - * -+</w:t>
      </w:r>
    </w:p>
    <w:p>
      <w:r>
        <w:t>78 9 : ; : % -? : 8</w:t>
      </w:r>
    </w:p>
    <w:p>
      <w:r>
        <w:t>'7 # 9# -;C 8</w:t>
      </w:r>
    </w:p>
    <w:p>
      <w:r>
        <w:t>+7 A&amp;4 C (7 &amp;$$#&amp;"-$ #&amp;@# $#84$$&amp; &amp;+4+22'C )7 #&gt;# #44&amp;0228&gt; $ &amp; $$ $#&gt;8$ &amp;$$9A&gt;:&amp;#4&amp; $C 07 ;# $&amp; # ## $#$#7</w:t>
      </w:r>
    </w:p>
    <w:p>
      <w:r>
        <w:t>%88$,J $!!</w:t>
      </w:r>
    </w:p>
    <w:p>
      <w:r>
        <w:t>$&amp; J K$" K</w:t>
      </w:r>
    </w:p>
    <w:p>
      <w:r>
        <w:t>#$ #8#4 &amp; / # $8$ : $ &gt; @88$ 8&amp; &amp; #$ $$ 9A&gt; B#$ ========== .$$ L=========="&gt;%88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