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ATAS/172/2020 vom 2. März 2020</w:t>
      </w:r>
    </w:p>
    <w:p>
      <w:r>
        <w:t>GE Cour de justice, 2020-03-02, FR</w:t>
      </w:r>
    </w:p>
    <w:p>
      <w:r>
        <w:rPr>
          <w:b/>
        </w:rPr>
        <w:t xml:space="preserve">Quelle: </w:t>
      </w:r>
      <w:r>
        <w:t>https://mcp.opencaselaw.ch/entscheid/ge_gerichte_ATAS_172_2020</w:t>
      </w:r>
    </w:p>
    <w:p>
      <w:r>
        <w:t>FR: GE_GERICHTE ATAS/172/2020 du 2 mars 2020</w:t>
      </w:r>
    </w:p>
    <w:p>
      <w:r>
        <w:t>IT: GE_GERICHTE ATAS/172/2020 del 2 marzo 2020</w:t>
      </w:r>
    </w:p>
    <w:p>
      <w:pPr>
        <w:pStyle w:val="Heading2"/>
      </w:pPr>
      <w:r>
        <w:t>Volltext</w:t>
      </w:r>
    </w:p>
    <w:p>
      <w:r>
        <w:t>Siégeant : Valérie MONTANI, Présidente ; Maria-Esther SPEDALIERO et Christine WEBER-FUX, Juges assesseurs</w:t>
      </w:r>
    </w:p>
    <w:p>
      <w:r>
        <w:t>RÉPUBLIQUE ET</w:t>
      </w:r>
    </w:p>
    <w:p>
      <w:r>
        <w:t>CANTON DE GEN ÈVE POUVOIR JUDICIAIRE</w:t>
      </w:r>
    </w:p>
    <w:p>
      <w:r>
        <w:t>A/4432/2019 ATAS/172/2020 COUR DE JUSTICE Chambre des assurances sociales Arrêt du 2 mars 2020 6ème Chambre</w:t>
      </w:r>
    </w:p>
    <w:p>
      <w:r>
        <w:t>En la cause Madame A______, domiciliée ______ à CHENE-BOURG, comparant avec élection de domicile en l'étude de Maître Vladimir GUILLET</w:t>
      </w:r>
    </w:p>
    <w:p>
      <w:r>
        <w:t>recourante</w:t>
      </w:r>
    </w:p>
    <w:p>
      <w:r>
        <w:t>contre OFFICE DE L'ASSURANCE-INVALIDITE DU CANTON DE GENEVE, sis Service juridique, rue des Gares 12, case postale 2096, GENEVE</w:t>
      </w:r>
    </w:p>
    <w:p>
      <w:r>
        <w:t>intimé</w:t>
      </w:r>
    </w:p>
    <w:p>
      <w:r>
        <w:t>A/4432/2019 - 2/2 - Vu en fait la décision du 30 octobre 2019 de l’Office de l’assurance-invalidité (ci- après : l’intimé) notifiée à Mme A______ (ci-après : la recourante) ; Vu le recours du 2 décembre 2019 déposé par la recourante, représentée par un avocat, auprès de la chambre des assurances sociales de la Cour de justice ; Vu la réponse du 8 janvier 2020 de l’intimé ; Vu le courrier de la recourante du 10 février 2020 par lequel elle déclare retirer son recours ; Attendu en droit que selon l’art. 89 al. 1 de la loi sur la procédure administrative du 12 septembre 1985 (LPA – E 5 10), le retrait du recours met fin à la procédure ; Que tel est le cas en l’espèce, la recourante ayant déclaré retirer son recours ; Qu'il convient d'en prendre acte et de rayer la cause du rôle ; Que, pour le surplus, la procédure est gratuite.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