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https://mcp.opencaselaw.ch/entscheid/ge_gerichte_ATAS_172_2005</w:t>
      </w:r>
    </w:p>
    <w:p>
      <w:r>
        <w:t>FR: GE_GERICHTE ATAS/172/2005 du 8 mars 2005</w:t>
      </w:r>
    </w:p>
    <w:p>
      <w:r>
        <w:t>IT: GE_GERICHTE ATAS/172/2005 del 8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 "*</w:t>
      </w:r>
    </w:p>
    <w:p>
      <w:r>
        <w:t>) *!</w:t>
      </w:r>
    </w:p>
    <w:p>
      <w:r>
        <w:t>*"( J@8 "))"* )!* "</w:t>
      </w:r>
    </w:p>
    <w:p>
      <w:r>
        <w:t>34 G 5665K8</w:t>
      </w:r>
    </w:p>
    <w:p>
      <w:r>
        <w:rPr>
          <w:b/>
        </w:rPr>
        <w:t>E. 5</w:t>
      </w:r>
    </w:p>
    <w:p>
      <w:r>
        <w:t>G * 5665</w:t>
      </w:r>
    </w:p>
    <w:p>
      <w:r>
        <w:t>")) - , ) *!</w:t>
      </w:r>
    </w:p>
    <w:p>
      <w:r>
        <w:t>*"(</w:t>
      </w:r>
    </w:p>
    <w:p>
      <w:r>
        <w:t>M6L *</w:t>
      </w:r>
    </w:p>
    <w:p>
      <w:r>
        <w:t>)"</w:t>
      </w:r>
    </w:p>
    <w:p>
      <w:r>
        <w:t>! *" ** - N*</w:t>
      </w:r>
    </w:p>
    <w:p>
      <w:r>
        <w:t>)* * ) &lt;*) * )")</w:t>
      </w:r>
    </w:p>
    <w:p>
      <w:r>
        <w:t>**" "</w:t>
      </w:r>
    </w:p>
    <w:p>
      <w:r>
        <w:t>)*</w:t>
      </w:r>
    </w:p>
    <w:p>
      <w:r>
        <w:t>!-</w:t>
      </w:r>
    </w:p>
    <w:p>
      <w:r>
        <w:t>, *</w:t>
      </w:r>
    </w:p>
    <w:p>
      <w:r>
        <w:t>I (?" 3/// -, * "</w:t>
      </w:r>
    </w:p>
    <w:p>
      <w:r>
        <w:t>M6L</w:t>
      </w:r>
    </w:p>
    <w:p>
      <w:r>
        <w:t>*" )"?' "* ,"# * ,"# ( *!8</w:t>
      </w:r>
    </w:p>
    <w:p>
      <w:r>
        <w:t>M8 ( *! 1</w:t>
      </w:r>
    </w:p>
    <w:p>
      <w:r>
        <w:t>!*" " "</w:t>
      </w:r>
    </w:p>
    <w:p>
      <w:r>
        <w:t>)"**</w:t>
      </w:r>
    </w:p>
    <w:p>
      <w:r>
        <w:t>*"8 99999999</w:t>
      </w:r>
    </w:p>
    <w:p>
      <w:r>
        <w:t>$"( ! "!&lt;</w:t>
      </w:r>
    </w:p>
    <w:p>
      <w:r>
        <w:t>J$+ !K</w:t>
      </w:r>
    </w:p>
    <w:p>
      <w:r>
        <w:t>)")! - ,"! *</w:t>
      </w:r>
    </w:p>
    <w:p>
      <w:r>
        <w:t>1</w:t>
      </w:r>
    </w:p>
    <w:p>
      <w:r>
        <w:t>% ? ) " # "A*#).A&lt; - J"))"*</w:t>
      </w:r>
    </w:p>
    <w:p>
      <w:r>
        <w:t>5M )*?" 5665K8</w:t>
      </w:r>
    </w:p>
    <w:p>
      <w:r>
        <w:t>3I G( " 566I</w:t>
      </w:r>
    </w:p>
    <w:p>
      <w:r>
        <w:t>@"! , - ,% ? ) " )"!( ,( * ) F*" "&lt; !</w:t>
      </w:r>
    </w:p>
    <w:p>
      <w:r>
        <w:t>*) * -, ,!* * ' " " &lt;! " ,!(*</w:t>
      </w:r>
    </w:p>
    <w:p>
      <w:r>
        <w:t>** )"'</w:t>
      </w:r>
    </w:p>
    <w:p>
      <w:r>
        <w:t>! *" ** * ( * ))" - ,"! * * 1 *"( " 1 M6L -, *** ( 1 :6L ( * !A! * - )" "</w:t>
      </w:r>
    </w:p>
    <w:p>
      <w:r>
        <w:t>( ( * !" (</w:t>
      </w:r>
    </w:p>
    <w:p>
      <w:r>
        <w:t>)" )")!&lt; -8 )* *</w:t>
      </w:r>
    </w:p>
    <w:p>
      <w:r>
        <w:t>* ( "* )" (! )"* "</w:t>
      </w:r>
    </w:p>
    <w:p>
      <w:r>
        <w:t>*" 99999999</w:t>
      </w:r>
    </w:p>
    <w:p>
      <w:r>
        <w:t>)")! -, * ,%)"* ).A *" - * @ !</w:t>
      </w:r>
    </w:p>
    <w:p>
      <w:r>
        <w:t>*" 999999998 :8</w:t>
      </w:r>
    </w:p>
    <w:p>
      <w:r>
        <w:t>""*</w:t>
      </w:r>
    </w:p>
    <w:p>
      <w:r>
        <w:t>,%)"*</w:t>
      </w:r>
    </w:p>
    <w:p>
      <w:r>
        <w:t>*" 99999999 *!</w:t>
      </w:r>
    </w:p>
    <w:p>
      <w:r>
        <w:t>3M (" 566I -, ,% * )</w:t>
      </w:r>
    </w:p>
    <w:p>
      <w:r>
        <w:t>,"! ,!) !)" @ G"</w:t>
      </w:r>
    </w:p>
    <w:p>
      <w:r>
        <w:t>**-</w:t>
      </w:r>
    </w:p>
    <w:p>
      <w:r>
        <w:t>) - * % !*! &lt;!!" ! ")? * '"*</w:t>
      </w:r>
    </w:p>
    <w:p>
      <w:r>
        <w:t>)"*</w:t>
      </w:r>
    </w:p>
    <w:p>
      <w:r>
        <w:t>) * "8 ,"!</w:t>
      </w:r>
    </w:p>
    <w:p>
      <w:r>
        <w:t>@@"</w:t>
      </w:r>
    </w:p>
    <w:p>
      <w:r>
        <w:t>, *"?</w:t>
      </w:r>
    </w:p>
    <w:p>
      <w:r>
        <w:t>* *</w:t>
      </w:r>
    </w:p>
    <w:p>
      <w:r>
        <w:t>, *"?</w:t>
      </w:r>
    </w:p>
    <w:p>
      <w:r>
        <w:t>(" * , )</w:t>
      </w:r>
    </w:p>
    <w:p>
      <w:r>
        <w:t>**</w:t>
      </w:r>
    </w:p>
    <w:p>
      <w:r>
        <w:t>)" *! A *" -8</w:t>
      </w:r>
    </w:p>
    <w:p>
      <w:r>
        <w:t>% *** @ , ) )"</w:t>
      </w:r>
    </w:p>
    <w:p>
      <w:r>
        <w:t>**"</w:t>
      </w:r>
    </w:p>
    <w:p>
      <w:r>
        <w:t>!(</w:t>
      </w:r>
    </w:p>
    <w:p>
      <w:r>
        <w:t>@*" ).A&lt; -</w:t>
      </w:r>
    </w:p>
    <w:p>
      <w:r>
        <w:t>@ * !*</w:t>
      </w:r>
    </w:p>
    <w:p>
      <w:r>
        <w:t>)"?' ).A % " -</w:t>
      </w:r>
    </w:p>
    <w:p>
      <w:r>
        <w:t>*"? *@" "% " * )</w:t>
      </w:r>
    </w:p>
    <w:p>
      <w:r>
        <w:t>!())"8</w:t>
      </w:r>
    </w:p>
    <w:p>
      <w:r>
        <w:t>,% * )</w:t>
      </w:r>
    </w:p>
    <w:p>
      <w:r>
        <w:t>)" *! )*A&lt; - )"O- A ;O A ;*.) - * A *" - " - !( **</w:t>
      </w:r>
    </w:p>
    <w:p>
      <w:r>
        <w:t>? #) (8</w:t>
      </w:r>
    </w:p>
    <w:p>
      <w:r>
        <w:t>*" 99999999 "'( - ,"! , *! - *"' )" -*</w:t>
      </w:r>
    </w:p>
    <w:p>
      <w:r>
        <w:t>).A *"</w:t>
      </w:r>
    </w:p>
    <w:p>
      <w:r>
        <w:t>*" P99999999 )"</w:t>
      </w:r>
    </w:p>
    <w:p>
      <w:r>
        <w:t>!) !)" @ . ( * *</w:t>
      </w:r>
    </w:p>
    <w:p>
      <w:r>
        <w:t>"!*</w:t>
      </w:r>
    </w:p>
    <w:p>
      <w:r>
        <w:t>!)"*</w:t>
      </w:r>
    </w:p>
    <w:p>
      <w:r>
        <w:t>" * *8 ,%)"* G* ( " )"*!</w:t>
      </w:r>
    </w:p>
    <w:p>
      <w:r>
        <w:t>*** )"* '" 1</w:t>
      </w:r>
    </w:p>
    <w:p>
      <w:r>
        <w:t>"A"A</w:t>
      </w:r>
    </w:p>
    <w:p>
      <w:r>
        <w:t>" *'" &lt;* -</w:t>
      </w:r>
    </w:p>
    <w:p>
      <w:r>
        <w:t>)" *! !( ** &lt;!</w:t>
      </w:r>
    </w:p>
    <w:p>
      <w:r>
        <w:t>"))"*</w:t>
      </w:r>
    </w:p>
    <w:p>
      <w:r>
        <w:t>33</w:t>
      </w:r>
    </w:p>
    <w:p>
      <w:r>
        <w:t>234/325667 # 7233 # " 566I !*? )"</w:t>
      </w:r>
    </w:p>
    <w:p>
      <w:r>
        <w:t>*" P999999998 )* "</w:t>
      </w:r>
    </w:p>
    <w:p>
      <w:r>
        <w:t>)*A&lt; - , ) F*"</w:t>
      </w:r>
    </w:p>
    <w:p>
      <w:r>
        <w:t>!( **8</w:t>
      </w:r>
    </w:p>
    <w:p>
      <w:r>
        <w:t>,.</w:t>
      </w:r>
    </w:p>
    <w:p>
      <w:r>
        <w:t>) , ) *!</w:t>
      </w:r>
    </w:p>
    <w:p>
      <w:r>
        <w:t>*"( )"</w:t>
      </w:r>
    </w:p>
    <w:p>
      <w:r>
        <w:t>" ).A *" -8</w:t>
      </w:r>
    </w:p>
    <w:p>
      <w:r>
        <w:rPr>
          <w:b/>
        </w:rPr>
        <w:t>E. 08</w:t>
      </w:r>
    </w:p>
    <w:p>
      <w:r>
        <w:t>.)**&lt;</w:t>
      </w:r>
    </w:p>
    <w:p>
      <w:r>
        <w:t>" .@</w:t>
      </w:r>
    </w:p>
    <w:p>
      <w:r>
        <w:t>(</w:t>
      </w:r>
    </w:p>
    <w:p>
      <w:r>
        <w:t>*" )( * ! )"</w:t>
      </w:r>
    </w:p>
    <w:p>
      <w:r>
        <w:t>)" '" @ )"</w:t>
      </w:r>
    </w:p>
    <w:p>
      <w:r>
        <w:t>*" 99999999</w:t>
      </w:r>
    </w:p>
    <w:p>
      <w:r>
        <w:t>5: @!(" " 5667 * ? )"' -</w:t>
      </w:r>
    </w:p>
    <w:p>
      <w:r>
        <w:t>! * &lt; * !*! " ))"N*</w:t>
      </w:r>
    </w:p>
    <w:p>
      <w:r>
        <w:t>( &lt;* 8</w:t>
      </w:r>
    </w:p>
    <w:p>
      <w:r>
        <w:t>234/325667 # 36233 #</w:t>
      </w:r>
    </w:p>
    <w:p>
      <w:r>
        <w:t>$</w:t>
      </w:r>
    </w:p>
    <w:p>
      <w:r>
        <w:t>G" )" **</w:t>
      </w:r>
    </w:p>
    <w:p>
      <w:r>
        <w:t>G&lt;</w:t>
      </w:r>
    </w:p>
    <w:p>
      <w:r>
        <w:t>"</w:t>
      </w:r>
    </w:p>
    <w:p>
      <w:r>
        <w:t>))"!</w:t>
      </w:r>
    </w:p>
    <w:p>
      <w:r>
        <w:t>!&lt; *!</w:t>
      </w:r>
    </w:p>
    <w:p>
      <w:r>
        <w:t>! **-!</w:t>
      </w:r>
    </w:p>
    <w:p>
      <w:r>
        <w:t>"'&lt; &lt;!!" ,)"' ,!**</w:t>
      </w:r>
    </w:p>
    <w:p>
      <w:r>
        <w:t>@ * % **</w:t>
      </w:r>
    </w:p>
    <w:p>
      <w:r>
        <w:t>* V</w:t>
      </w:r>
    </w:p>
    <w:p>
      <w:r>
        <w:t>! * &lt;</w:t>
      </w:r>
    </w:p>
    <w:p>
      <w:r>
        <w:t>!*! " J Q 353</w:t>
      </w:r>
    </w:p>
    <w:p>
      <w:r>
        <w:t>I:: 8 3? *</w:t>
      </w:r>
    </w:p>
    <w:p>
      <w:r>
        <w:t>""F* *!K8</w:t>
      </w:r>
    </w:p>
    <w:p>
      <w:r>
        <w:t>@ * "( )*!" "* * - * @ ! ** ** (* "* @ " ,?G* , ( ! *"* ( J Q 353</w:t>
      </w:r>
    </w:p>
    <w:p>
      <w:r>
        <w:t>I:: 8 3? *</w:t>
      </w:r>
    </w:p>
    <w:p>
      <w:r>
        <w:t>"!@!"K8</w:t>
      </w:r>
    </w:p>
    <w:p>
      <w:r>
        <w:t>( &lt;*</w:t>
      </w:r>
    </w:p>
    <w:p>
      <w:r>
        <w:t>" *</w:t>
      </w:r>
    </w:p>
    <w:p>
      <w:r>
        <w:t>F*" "*</w:t>
      </w:r>
    </w:p>
    <w:p>
      <w:r>
        <w:t>,!** !** )"! ! -, " ? 1 ,"!</w:t>
      </w:r>
    </w:p>
    <w:p>
      <w:r>
        <w:t>!)"</w:t>
      </w:r>
    </w:p>
    <w:p>
      <w:r>
        <w:t>(</w:t>
      </w:r>
    </w:p>
    <w:p>
      <w:r>
        <w:t>)"** ,"# ( *!</w:t>
      </w:r>
    </w:p>
    <w:p>
      <w:r>
        <w:t>,&lt;&lt;"(*</w:t>
      </w:r>
    </w:p>
    <w:p>
      <w:r>
        <w:t>!**</w:t>
      </w:r>
    </w:p>
    <w:p>
      <w:r>
        <w:t>*!8</w:t>
      </w:r>
    </w:p>
    <w:p>
      <w:r>
        <w:t>234/325667 # 33233 #</w:t>
      </w:r>
    </w:p>
    <w:p>
      <w:r>
        <w:t>#3 "!</w:t>
        <w:tab/>
        <w:t># !</w:t>
        <w:tab/>
        <w:t>#</w:t>
      </w:r>
    </w:p>
    <w:p>
      <w:r>
        <w:t>% 708</w:t>
        <w:tab/>
        <w:t>9</w:t>
        <w:tab/>
        <w:t xml:space="preserve"> </w:t>
        <w:tab/>
        <w:t>:</w:t>
        <w:tab/>
        <w:tab/>
        <w:tab/>
        <w:t xml:space="preserve"> 46</w:t>
        <w:tab/>
        <w:t>';*</w:t>
        <w:tab/>
        <w:t>#$&lt; 8</w:t>
      </w:r>
    </w:p>
    <w:p>
      <w:r>
        <w:t>38 !"</w:t>
      </w:r>
    </w:p>
    <w:p>
      <w:r>
        <w:t>"" "(?8 %</w:t>
        <w:tab/>
        <w:t>8</w:t>
      </w:r>
    </w:p>
    <w:p>
      <w:r>
        <w:t>58 ,* *</w:t>
      </w:r>
    </w:p>
    <w:p>
      <w:r>
        <w:t>! " )) *</w:t>
      </w:r>
    </w:p>
    <w:p>
      <w:r>
        <w:t>3I G * 5667</w:t>
      </w:r>
    </w:p>
    <w:p>
      <w:r>
        <w:t>** -, *</w:t>
      </w:r>
    </w:p>
    <w:p>
      <w:r>
        <w:t>I3</w:t>
      </w:r>
    </w:p>
    <w:p>
      <w:r>
        <w:t>5665</w:t>
      </w:r>
    </w:p>
    <w:p>
      <w:r>
        <w:t>" * 1</w:t>
      </w:r>
    </w:p>
    <w:p>
      <w:r>
        <w:t>#"*8</w:t>
      </w:r>
    </w:p>
    <w:p>
      <w:r>
        <w:t>I8</w:t>
      </w:r>
    </w:p>
    <w:p>
      <w:r>
        <w:t>, * ! 1 ("" 1</w:t>
      </w:r>
    </w:p>
    <w:p>
      <w:r>
        <w:t>""*</w:t>
      </w:r>
    </w:p>
    <w:p>
      <w:r>
        <w:t>3,666 @"8 1 * *"</w:t>
      </w:r>
    </w:p>
    <w:p>
      <w:r>
        <w:t>)"* )* 1</w:t>
      </w:r>
    </w:p>
    <w:p>
      <w:r>
        <w:t>@" * !)8 78 * -</w:t>
      </w:r>
    </w:p>
    <w:p>
      <w:r>
        <w:t>)"!" * &lt;"* *8 M8 @"</w:t>
      </w:r>
    </w:p>
    <w:p>
      <w:r>
        <w:t>)"*</w:t>
      </w:r>
    </w:p>
    <w:p>
      <w:r>
        <w:t>-, )(* @"" "" *"</w:t>
      </w:r>
    </w:p>
    <w:p>
      <w:r>
        <w:t>)"!* ""F*</w:t>
      </w:r>
    </w:p>
    <w:p>
      <w:r>
        <w:t>!</w:t>
      </w:r>
    </w:p>
    <w:p>
      <w:r>
        <w:t>I6 G" '</w:t>
      </w:r>
    </w:p>
    <w:p>
      <w:r>
        <w:t>* @ * )" ) "! "!</w:t>
      </w:r>
    </w:p>
    <w:p>
      <w:r>
        <w:t>" ? @!!"</w:t>
      </w:r>
    </w:p>
    <w:p>
      <w:r>
        <w:t>" $AY ;"A@- : :667</w:t>
      </w:r>
    </w:p>
    <w:p>
      <w:r>
        <w:t>*" %) "8</w:t>
      </w:r>
    </w:p>
    <w:p>
      <w:r>
        <w:t>!</w:t>
      </w:r>
    </w:p>
    <w:p>
      <w:r>
        <w:t>)* F*" )"&lt;!8</w:t>
      </w:r>
    </w:p>
    <w:p>
      <w:r>
        <w:t>! " * D K -" %** - !</w:t>
      </w:r>
    </w:p>
    <w:p>
      <w:r>
        <w:t>""* ! " ?* "</w:t>
      </w:r>
    </w:p>
    <w:p>
      <w:r>
        <w:t>* )</w:t>
      </w:r>
    </w:p>
    <w:p>
      <w:r>
        <w:t>! **-!E ?K %)" )" - * @</w:t>
      </w:r>
    </w:p>
    <w:p>
      <w:r>
        <w:t>* )( " " ** *" ! E K )"*"</w:t>
      </w:r>
    </w:p>
    <w:p>
      <w:r>
        <w:t>&lt;*"</w:t>
      </w:r>
    </w:p>
    <w:p>
      <w:r>
        <w:t>")"!**8 $</w:t>
      </w:r>
    </w:p>
    <w:p>
      <w:r>
        <w:t>! "</w:t>
      </w:r>
    </w:p>
    <w:p>
      <w:r>
        <w:t>* * )</w:t>
      </w:r>
    </w:p>
    <w:p>
      <w:r>
        <w:t>*" !!* !!"!</w:t>
      </w:r>
    </w:p>
    <w:p>
      <w:r>
        <w:t>**" K ?K * K #</w:t>
      </w:r>
    </w:p>
    <w:p>
      <w:r>
        <w:t>" ? @!!"</w:t>
      </w:r>
    </w:p>
    <w:p>
      <w:r>
        <w:t>"</w:t>
      </w:r>
    </w:p>
    <w:p>
      <w:r>
        <w:t>)"" ) *""</w:t>
      </w:r>
    </w:p>
    <w:p>
      <w:r>
        <w:t>* '" "</w:t>
      </w:r>
    </w:p>
    <w:p>
      <w:r>
        <w:t>"" -, (" !"" ""(?8</w:t>
      </w:r>
    </w:p>
    <w:p>
      <w:r>
        <w:t>! "</w:t>
      </w:r>
    </w:p>
    <w:p>
      <w:r>
        <w:t>"" * " "</w:t>
      </w:r>
    </w:p>
    <w:p>
      <w:r>
        <w:t>.</w:t>
      </w:r>
    </w:p>
    <w:p>
      <w:r>
        <w:t>)"( - "* G *</w:t>
      </w:r>
    </w:p>
    <w:p>
      <w:r>
        <w:t>-</w:t>
      </w:r>
    </w:p>
    <w:p>
      <w:r>
        <w:t>! **-! * ,())</w:t>
      </w:r>
    </w:p>
    <w:p>
      <w:r>
        <w:t>-</w:t>
      </w:r>
    </w:p>
    <w:p>
      <w:r>
        <w:t>!*! %)! !</w:t>
      </w:r>
    </w:p>
    <w:p>
      <w:r>
        <w:t>""* J"*8 3I5 36: * 364 K8</w:t>
      </w:r>
    </w:p>
    <w:p>
      <w:r>
        <w:t>&lt;"@@ '" D</w:t>
      </w:r>
    </w:p>
    <w:p>
      <w:r>
        <w:t>+" # Z</w:t>
      </w:r>
    </w:p>
    <w:p>
      <w:r>
        <w:t>"! * D</w:t>
      </w:r>
    </w:p>
    <w:p>
      <w:r>
        <w:t>" P</w:t>
      </w:r>
    </w:p>
    <w:p>
      <w:r>
        <w:t>) @"</w:t>
      </w:r>
    </w:p>
    <w:p>
      <w:r>
        <w:t>)"!* ""F* * * @ ! % )"*</w:t>
      </w:r>
    </w:p>
    <w:p>
      <w:r>
        <w:t>-,1 ,@@ @!!"</w:t>
      </w:r>
    </w:p>
    <w:p>
      <w:r>
        <w:t>"</w:t>
      </w:r>
    </w:p>
    <w:p>
      <w:r>
        <w:t>)"</w:t>
      </w:r>
    </w:p>
    <w:p>
      <w:r>
        <w:t>&lt;"@@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