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https://mcp.opencaselaw.ch/entscheid/ge_gerichte_ATAS_172_2004</w:t>
      </w:r>
    </w:p>
    <w:p>
      <w:r>
        <w:t>FR: GE_GERICHTE ATAS/172/2004 du 23 mars 2004</w:t>
      </w:r>
    </w:p>
    <w:p>
      <w:r>
        <w:t>IT: GE_GERICHTE ATAS/172/2004 del 23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 /,,)4</w:t>
      </w:r>
    </w:p>
    <w:p>
      <w:r>
        <w:t>34</w:t>
      </w:r>
    </w:p>
    <w:p>
      <w:r>
        <w:t>-</w:t>
      </w:r>
    </w:p>
    <w:p>
      <w:r>
        <w:t>9' 6 "-" : " "7!'!"</w:t>
      </w:r>
    </w:p>
    <w:p>
      <w:r>
        <w:t>6;</w:t>
      </w:r>
    </w:p>
    <w:p>
      <w:r>
        <w:t>'"'!'</w:t>
      </w:r>
    </w:p>
    <w:p>
      <w:r>
        <w:t>"''$ : ' ! 89 /+ A!' /,,)$</w:t>
      </w:r>
    </w:p>
    <w:p>
      <w:r>
        <w:t>"</w:t>
      </w:r>
    </w:p>
    <w:p>
      <w:r>
        <w:t>"6'' "' D 6! E</w:t>
      </w:r>
    </w:p>
    <w:p>
      <w:r>
        <w:t>"'!' : 3BF3* -4$</w:t>
      </w:r>
    </w:p>
    <w:p>
      <w:r>
        <w:t>*4</w:t>
      </w:r>
    </w:p>
    <w:p>
      <w:r>
        <w:t>F "G' /,,)$</w:t>
      </w:r>
    </w:p>
    <w:p>
      <w:r>
        <w:t>8!!'!"</w:t>
      </w:r>
    </w:p>
    <w:p>
      <w:r>
        <w:t>="'!"$ 9"--!</w:t>
      </w:r>
    </w:p>
    <w:p>
      <w:r>
        <w:t>6"!' '</w:t>
      </w:r>
    </w:p>
    <w:p>
      <w:r>
        <w:t>-!!' &gt;!.6? 9--!@ !</w:t>
      </w:r>
    </w:p>
    <w:p>
      <w:r>
        <w:t>"'!-!</w:t>
      </w:r>
    </w:p>
    <w:p>
      <w:r>
        <w:t>"'</w:t>
      </w:r>
    </w:p>
    <w:p>
      <w:r>
        <w:t>6; H ,) +21**1</w:t>
      </w:r>
    </w:p>
    <w:p>
      <w:r>
        <w:t>6"</w:t>
      </w:r>
    </w:p>
    <w:p>
      <w:r>
        <w:t>"''</w:t>
      </w:r>
    </w:p>
    <w:p>
      <w:r>
        <w:t>3BF3* -4 % !' I' : *J ?</w:t>
      </w:r>
    </w:p>
    <w:p>
      <w:r>
        <w:t>+, ! /,,)4</w:t>
      </w:r>
    </w:p>
    <w:p>
      <w:r>
        <w:t>7!'!</w:t>
      </w:r>
    </w:p>
    <w:p>
      <w:r>
        <w:t>-!' "66"!'!"</w:t>
      </w:r>
    </w:p>
    <w:p>
      <w:r>
        <w:t>"'</w:t>
      </w:r>
    </w:p>
    <w:p>
      <w:r>
        <w:t>6;4 14</w:t>
      </w:r>
    </w:p>
    <w:p>
      <w:r>
        <w:t>) - %! /,,3$</w:t>
      </w:r>
    </w:p>
    <w:p>
      <w:r>
        <w:t>="'!"</w:t>
      </w:r>
    </w:p>
    <w:p>
      <w:r>
        <w:t>!!</w:t>
      </w:r>
    </w:p>
    <w:p>
      <w:r>
        <w:t>!7 '"</w:t>
      </w:r>
    </w:p>
    <w:p>
      <w:r>
        <w:t>"! 9</w:t>
      </w:r>
    </w:p>
    <w:p>
      <w:r>
        <w:t>"!</w:t>
      </w:r>
    </w:p>
    <w:p>
      <w:r>
        <w:t>"!'$ 8! ' K6 ' !' "66"!'!"4</w:t>
      </w:r>
    </w:p>
    <w:p>
      <w:r>
        <w:t>" :</w:t>
      </w:r>
    </w:p>
    <w:p>
      <w:r>
        <w:t>"'!"</w:t>
      </w:r>
    </w:p>
    <w:p>
      <w:r>
        <w:t>9!'</w:t>
      </w:r>
    </w:p>
    <w:p>
      <w:r>
        <w:t>6!'</w:t>
      </w:r>
    </w:p>
    <w:p>
      <w:r>
        <w:t>3BF3* -4$ 6 !' I' : *J 9 ?</w:t>
      </w:r>
    </w:p>
    <w:p>
      <w:r>
        <w:t>+, ! /,,)$ !! 89 6!'</w:t>
      </w:r>
    </w:p>
    <w:p>
      <w:r>
        <w:t>+*, -4</w:t>
      </w:r>
    </w:p>
    <w:p>
      <w:r>
        <w:t>-!</w:t>
      </w:r>
    </w:p>
    <w:p>
      <w:r>
        <w:t>"''!K4</w:t>
      </w:r>
    </w:p>
    <w:p>
      <w:r>
        <w:t>6</w:t>
      </w:r>
    </w:p>
    <w:p>
      <w:r>
        <w:t>"!!'</w:t>
      </w:r>
    </w:p>
    <w:p>
      <w:r>
        <w:t>!!" '' K6 ' 9"66"!'!"4 C4 ' ' "'</w:t>
      </w:r>
    </w:p>
    <w:p>
      <w:r>
        <w:t>6"!'</w:t>
      </w:r>
    </w:p>
    <w:p>
      <w:r>
        <w:t>"6'</w:t>
      </w:r>
    </w:p>
    <w:p>
      <w:r>
        <w:t>! " :</w:t>
      </w:r>
    </w:p>
    <w:p>
      <w:r>
        <w:t>!</w:t>
      </w:r>
    </w:p>
    <w:p>
      <w:r>
        <w:t>"6'!"$</w:t>
      </w:r>
    </w:p>
    <w:p>
      <w:r>
        <w:t>7"</w:t>
      </w:r>
    </w:p>
    <w:p>
      <w:r>
        <w:t>"'!'!"$</w:t>
      </w:r>
    </w:p>
    <w:p>
      <w:r>
        <w:t>"'</w:t>
      </w:r>
    </w:p>
    <w:p>
      <w:r>
        <w:t>6; "'!-! !! 8</w:t>
      </w:r>
    </w:p>
    <w:p>
      <w:r>
        <w:t>%</w:t>
      </w:r>
    </w:p>
    <w:p>
      <w:r>
        <w:t>"6' "'</w:t>
      </w:r>
    </w:p>
    <w:p>
      <w:r>
        <w:t>96"; D 6! E ' D 6"!' E</w:t>
      </w:r>
    </w:p>
    <w:p>
      <w:r>
        <w:t>) - %! /,,34 F4 %!' :</w:t>
      </w:r>
    </w:p>
    <w:p>
      <w:r>
        <w:t>'!</w:t>
      </w:r>
    </w:p>
    <w:p>
      <w:r>
        <w:t>)</w:t>
      </w:r>
    </w:p>
    <w:p>
      <w:r>
        <w:t>/,,3$</w:t>
      </w:r>
    </w:p>
    <w:p>
      <w:r>
        <w:t>-</w:t>
      </w:r>
    </w:p>
    <w:p>
      <w:r>
        <w:t>9' 6 !-' 4 24 # 8"!$</w:t>
      </w:r>
    </w:p>
    <w:p>
      <w:r>
        <w:t>'</w:t>
      </w:r>
    </w:p>
    <w:p>
      <w:r>
        <w:t>: A4</w:t>
      </w:r>
    </w:p>
    <w:p>
      <w:r>
        <w:t>. )01.</w:t>
      </w:r>
    </w:p>
    <w:p>
      <w:r>
        <w:t>0+2)0/,,3</w:t>
      </w:r>
    </w:p>
    <w:p>
      <w:r>
        <w:t>- +4</w:t>
      </w:r>
    </w:p>
    <w:p>
      <w:r>
        <w:t>"! %"!</w:t>
      </w:r>
    </w:p>
    <w:p>
      <w:r>
        <w:t>9"!'!" A!!! &gt; &lt;</w:t>
      </w:r>
    </w:p>
    <w:p>
      <w:r>
        <w:t>/ ,*@</w:t>
      </w:r>
    </w:p>
    <w:p>
      <w:r>
        <w:t>' "!-! '</w:t>
      </w:r>
    </w:p>
    <w:p>
      <w:r>
        <w:t>!'!' $ ?</w:t>
      </w:r>
    </w:p>
    <w:p>
      <w:r>
        <w:t>+ "G' /,,)$</w:t>
      </w:r>
    </w:p>
    <w:p>
      <w:r>
        <w:t>!7 '"</w:t>
      </w:r>
    </w:p>
    <w:p>
      <w:r>
        <w:t>"!4 "-" ' : 9'4 *1</w:t>
      </w:r>
    </w:p>
    <w:p>
      <w:r>
        <w:t>4 + !'4 7$</w:t>
      </w:r>
    </w:p>
    <w:p>
      <w:r>
        <w:t>!7 "L'</w:t>
      </w:r>
    </w:p>
    <w:p>
      <w:r>
        <w:t>!' !8</w:t>
      </w:r>
    </w:p>
    <w:p>
      <w:r>
        <w:t>"'''!" '!% :</w:t>
      </w:r>
    </w:p>
    <w:p>
      <w:r>
        <w:t>6 %"; 6"-!" "66"' !'!''!"</w:t>
      </w:r>
    </w:p>
    <w:p>
      <w:r>
        <w:t>6 %";$ 6"; ' ;' "!'$ ; "6!</w:t>
      </w:r>
    </w:p>
    <w:p>
      <w:r>
        <w:t>!%"$ !! 89K 6 ''!"</w:t>
      </w:r>
    </w:p>
    <w:p>
      <w:r>
        <w:t>6"7!!' &gt;'4 C) 4 + @4 6" %'</w:t>
      </w:r>
    </w:p>
    <w:p>
      <w:r>
        <w:t>A!!'!" "6 ''$</w:t>
      </w:r>
    </w:p>
    <w:p>
      <w:r>
        <w:t>' !! %74 /4</w:t>
      </w:r>
    </w:p>
    <w:p>
      <w:r>
        <w:t>"! -</w:t>
      </w:r>
    </w:p>
    <w:p>
      <w:r>
        <w:t>6 %"; 6"-!" %!!$ %!%' ' !%!!'</w:t>
      </w:r>
    </w:p>
    <w:p>
      <w:r>
        <w:t>/* A! +2F/ &gt;@ !'!'</w:t>
      </w:r>
    </w:p>
    <w:p>
      <w:r>
        <w:t>! 9 "7!'"!</w:t>
      </w:r>
    </w:p>
    <w:p>
      <w:r>
        <w:t>! &gt;'4 / 4 + @4</w:t>
      </w:r>
    </w:p>
    <w:p>
      <w:r>
        <w:t>#" 9'4 ++ 4 + $ '"' 6"; "6'</w:t>
      </w:r>
    </w:p>
    <w:p>
      <w:r>
        <w:t>! "! : 9 "7!'"! "!' I' --!! :</w:t>
      </w:r>
    </w:p>
    <w:p>
      <w:r>
        <w:t>!'!''!"</w:t>
      </w:r>
    </w:p>
    <w:p>
      <w:r>
        <w:t>6 %"; !!'</w:t>
      </w:r>
    </w:p>
    <w:p>
      <w:r>
        <w:t>!'</w:t>
      </w:r>
    </w:p>
    <w:p>
      <w:r>
        <w:t>6 %"; 6"-!"4 #! 96";</w:t>
      </w:r>
    </w:p>
    <w:p>
      <w:r>
        <w:t>"-" 6 : " "7!'!"$ 9'"!' '"</w:t>
      </w:r>
    </w:p>
    <w:p>
      <w:r>
        <w:t>%!</w:t>
      </w:r>
    </w:p>
    <w:p>
      <w:r>
        <w:t>"</w:t>
      </w:r>
    </w:p>
    <w:p>
      <w:r>
        <w:t>9--!!</w:t>
      </w:r>
    </w:p>
    <w:p>
      <w:r>
        <w:t>!K "! :</w:t>
      </w:r>
    </w:p>
    <w:p>
      <w:r>
        <w:t>!'!''!"</w:t>
      </w:r>
    </w:p>
    <w:p>
      <w:r>
        <w:t>6 %";4</w:t>
      </w:r>
    </w:p>
    <w:p>
      <w:r>
        <w:t>9K6!'!"</w:t>
      </w:r>
    </w:p>
    <w:p>
      <w:r>
        <w:t>!$ 96"; 8! 9 6 "7'6 : '' !A"'!" ' " : 9!'!''!" 66 '!% 6" --!!'!" &gt;'4 ++ 4 * @4 9--!!'!"</w:t>
      </w:r>
    </w:p>
    <w:p>
      <w:r>
        <w:t>" ! % --' '"'!- &gt;'4 ++ 4 ) @4 9'4 ) 4 +</w:t>
      </w:r>
    </w:p>
    <w:p>
      <w:r>
        <w:t>9"</w:t>
      </w:r>
    </w:p>
    <w:p>
      <w:r>
        <w:t>"!'</w:t>
      </w:r>
    </w:p>
    <w:p>
      <w:r>
        <w:t>9!'!''!" 66 '!%</w:t>
      </w:r>
    </w:p>
    <w:p>
      <w:r>
        <w:t>'!?</w:t>
      </w:r>
    </w:p>
    <w:p>
      <w:r>
        <w:t>6 %"; 6"-!" &gt;# F)+43)3@ 6 %"!' " 8 96"; "!' % : 9!'!''!" 66 '!%</w:t>
      </w:r>
    </w:p>
    <w:p>
      <w:r>
        <w:t>"'!'!"</w:t>
      </w:r>
    </w:p>
    <w:p>
      <w:r>
        <w:t>6" 97</w:t>
      </w:r>
    </w:p>
    <w:p>
      <w:r>
        <w:t>! "! :</w:t>
      </w:r>
    </w:p>
    <w:p>
      <w:r>
        <w:t>"!$ % --' ?</w:t>
      </w:r>
    </w:p>
    <w:p>
      <w:r>
        <w:t>"' "M ! !' G I' --!! :</w:t>
      </w:r>
    </w:p>
    <w:p>
      <w:r>
        <w:t>!'!''!"</w:t>
      </w:r>
    </w:p>
    <w:p>
      <w:r>
        <w:t>6 %";4</w:t>
      </w:r>
    </w:p>
    <w:p>
      <w:r>
        <w:t>'K</w:t>
      </w:r>
    </w:p>
    <w:p>
      <w:r>
        <w:t>9!' I' "'"! "6" : ! 8966!8 (7!'' 9!'!''!" 66 '!%</w:t>
      </w:r>
    </w:p>
    <w:p>
      <w:r>
        <w:t>'</w:t>
      </w:r>
    </w:p>
    <w:p>
      <w:r>
        <w:t>6!'</w:t>
      </w:r>
    </w:p>
    <w:p>
      <w:r>
        <w:t>"'!'!" &gt;'4 ) 4 /</w:t>
      </w:r>
    </w:p>
    <w:p>
      <w:r>
        <w:t>9""@4 )4</w:t>
      </w:r>
    </w:p>
    <w:p>
      <w:r>
        <w:t>!'! "6"'</w:t>
      </w:r>
    </w:p>
    <w:p>
      <w:r>
        <w:t>"'!"</w:t>
      </w:r>
    </w:p>
    <w:p>
      <w:r>
        <w:t>6!'</w:t>
      </w:r>
    </w:p>
    <w:p>
      <w:r>
        <w:t>"'!'!" ( !! 8B</w:t>
      </w:r>
    </w:p>
    <w:p>
      <w:r>
        <w:t>!%</w:t>
      </w:r>
    </w:p>
    <w:p>
      <w:r>
        <w:t>B"66"!'!" -!'</w:t>
      </w:r>
    </w:p>
    <w:p>
      <w:r>
        <w:t>"'</w:t>
      </w:r>
    </w:p>
    <w:p>
      <w:r>
        <w:t>6;4 34</w:t>
      </w:r>
    </w:p>
    <w:p>
      <w:r>
        <w:t>!!"</w:t>
      </w:r>
    </w:p>
    <w:p>
      <w:r>
        <w:t>'"!' !!''!% - 6"'' "'!" : 6;</w:t>
      </w:r>
    </w:p>
    <w:p>
      <w:r>
        <w:t>" 9' "' K ' 6</w:t>
      </w:r>
    </w:p>
    <w:p>
      <w:r>
        <w:t>%"!</w:t>
      </w:r>
    </w:p>
    <w:p>
      <w:r>
        <w:t>6"!' 6" '' ' "'$</w:t>
      </w:r>
    </w:p>
    <w:p>
      <w:r>
        <w:t>-"! 6</w:t>
      </w:r>
    </w:p>
    <w:p>
      <w:r>
        <w:t>-"$ !! :</w:t>
      </w:r>
    </w:p>
    <w:p>
      <w:r>
        <w:t>A' K '"!</w:t>
      </w:r>
    </w:p>
    <w:p>
      <w:r>
        <w:t>9'4 F, 4 / (4 /</w:t>
      </w:r>
    </w:p>
    <w:p>
      <w:r>
        <w:t>"! -</w:t>
      </w:r>
    </w:p>
    <w:p>
      <w:r>
        <w:t>6"!' 6" '' '</w:t>
      </w:r>
    </w:p>
    <w:p>
      <w:r>
        <w:t>-!!'</w:t>
      </w:r>
    </w:p>
    <w:p>
      <w:r>
        <w:t>++ %! +FF2 &gt;</w:t>
      </w:r>
    </w:p>
    <w:p>
      <w:r>
        <w:t>. # /F+4+ &lt; 4.4 $ "'!</w:t>
      </w:r>
    </w:p>
    <w:p>
      <w:r>
        <w:t>$ +222 64 +//1 (4 3*@4</w:t>
      </w:r>
    </w:p>
    <w:p>
      <w:r>
        <w:t>. 301.</w:t>
      </w:r>
    </w:p>
    <w:p>
      <w:r>
        <w:t>0+2)0/,,3</w:t>
      </w:r>
    </w:p>
    <w:p>
      <w:r>
        <w:t>'</w:t>
      </w:r>
    </w:p>
    <w:p>
      <w:r>
        <w:t>I</w:t>
      </w:r>
    </w:p>
    <w:p>
      <w:r>
        <w:t>!!" 6</w:t>
      </w:r>
    </w:p>
    <w:p>
      <w:r>
        <w:t>-"</w:t>
      </w:r>
    </w:p>
    <w:p>
      <w:r>
        <w:t>'"!' !!''!% '"</w:t>
      </w:r>
    </w:p>
    <w:p>
      <w:r>
        <w:t>!? !' 8! '''$</w:t>
      </w:r>
    </w:p>
    <w:p>
      <w:r>
        <w:t>9"6!'</w:t>
      </w:r>
    </w:p>
    <w:p>
      <w:r>
        <w:t>'N(</w:t>
      </w:r>
    </w:p>
    <w:p>
      <w:r>
        <w:t>"!' 67! :</w:t>
      </w:r>
    </w:p>
    <w:p>
      <w:r>
        <w:t>"-! 6</w:t>
      </w:r>
    </w:p>
    <w:p>
      <w:r>
        <w:t>"- '!"$</w:t>
      </w:r>
    </w:p>
    <w:p>
      <w:r>
        <w:t>66!'!"</w:t>
      </w:r>
    </w:p>
    <w:p>
      <w:r>
        <w:t>"!' - $ ! 8!</w:t>
      </w:r>
    </w:p>
    <w:p>
      <w:r>
        <w:t>''' 6 -!!'!%'</w:t>
      </w:r>
    </w:p>
    <w:p>
      <w:r>
        <w:t>%'</w:t>
      </w:r>
    </w:p>
    <w:p>
      <w:r>
        <w:t>"!' - O '' !'$ "'</w:t>
      </w:r>
    </w:p>
    <w:p>
      <w:r>
        <w:t>!!" "' 6'!7 9 " !!''!- 6? 9 '"!' - " 9 "</w:t>
      </w:r>
    </w:p>
    <w:p>
      <w:r>
        <w:t>"!' !!''!- &gt;"64 !'4 64 +//C &lt; 4 $ 'P Q7 #(7'!7</w:t>
      </w:r>
    </w:p>
    <w:p>
      <w:r>
        <w:t>R"S$ +222 64 1/+@4</w:t>
      </w:r>
    </w:p>
    <w:p>
      <w:r>
        <w:t>'"!' !!''!% - O ' 6 K'!" '"!' !!''!% '"</w:t>
      </w:r>
    </w:p>
    <w:p>
      <w:r>
        <w:t>!? !' . $ ! -' '</w:t>
      </w:r>
    </w:p>
    <w:p>
      <w:r>
        <w:t>'!7K - K '</w:t>
      </w:r>
    </w:p>
    <w:p>
      <w:r>
        <w:t>' '"!' " "!'!" ! 6'</w:t>
      </w:r>
    </w:p>
    <w:p>
      <w:r>
        <w:t>9!!''!" -</w:t>
      </w:r>
    </w:p>
    <w:p>
      <w:r>
        <w:t>'' 89 '''</w:t>
      </w:r>
    </w:p>
    <w:p>
      <w:r>
        <w:t>9"6!'</w:t>
      </w:r>
    </w:p>
    <w:p>
      <w:r>
        <w:t>'N(</w:t>
      </w:r>
    </w:p>
    <w:p>
      <w:r>
        <w:t>"!' 67! :</w:t>
      </w:r>
    </w:p>
    <w:p>
      <w:r>
        <w:t>"-! 6</w:t>
      </w:r>
    </w:p>
    <w:p>
      <w:r>
        <w:t>"- '!" &gt;'4 + 4 / !'4</w:t>
      </w:r>
    </w:p>
    <w:p>
      <w:r>
        <w:rPr>
          <w:b/>
        </w:rPr>
        <w:t>E. 7</w:t>
      </w:r>
    </w:p>
    <w:p>
      <w:r>
        <w:t>'</w:t>
      </w:r>
    </w:p>
    <w:p>
      <w:r>
        <w:t>"! -</w:t>
      </w:r>
    </w:p>
    <w:p>
      <w:r>
        <w:t>6" !!''!%</w:t>
      </w:r>
    </w:p>
    <w:p>
      <w:r>
        <w:t>/, 7 +21F &gt; @4</w:t>
      </w:r>
    </w:p>
    <w:p>
      <w:r>
        <w:t>!7 '"</w:t>
      </w:r>
    </w:p>
    <w:p>
      <w:r>
        <w:t>"! '''</w:t>
      </w:r>
    </w:p>
    <w:p>
      <w:r>
        <w:t>!? !' '" '</w:t>
      </w:r>
    </w:p>
    <w:p>
      <w:r>
        <w:t>9"6!'</w:t>
      </w:r>
    </w:p>
    <w:p>
      <w:r>
        <w:t>'N(</w:t>
      </w:r>
    </w:p>
    <w:p>
      <w:r>
        <w:t>"!' 67! 6'$ "</w:t>
      </w:r>
    </w:p>
    <w:p>
      <w:r>
        <w:t>8! 6 ?$ 6""</w:t>
      </w:r>
    </w:p>
    <w:p>
      <w:r>
        <w:t>!% -!!'!% B "66"!'!" :</w:t>
      </w:r>
    </w:p>
    <w:p>
      <w:r>
        <w:t>"'</w:t>
      </w:r>
    </w:p>
    <w:p>
      <w:r>
        <w:t>6; 6!8$ '''</w:t>
      </w:r>
    </w:p>
    <w:p>
      <w:r>
        <w:t>-"$</w:t>
      </w:r>
    </w:p>
    <w:p>
      <w:r>
        <w:t>"'!"</w:t>
      </w:r>
    </w:p>
    <w:p>
      <w:r>
        <w:t>6!' ' !! :</w:t>
      </w:r>
    </w:p>
    <w:p>
      <w:r>
        <w:t>A' K '"!4 '' "'!" ' 9!</w:t>
      </w:r>
    </w:p>
    <w:p>
      <w:r>
        <w:t>" 8</w:t>
      </w:r>
    </w:p>
    <w:p>
      <w:r>
        <w:t>-!' 8$</w:t>
      </w:r>
    </w:p>
    <w:p>
      <w:r>
        <w:t>'!? 8! "'</w:t>
      </w:r>
    </w:p>
    <w:p>
      <w:r>
        <w:t>" "'$</w:t>
      </w:r>
    </w:p>
    <w:p>
      <w:r>
        <w:t>A</w:t>
      </w:r>
    </w:p>
    <w:p>
      <w:r>
        <w:t>' --'!%'</w:t>
      </w:r>
    </w:p>
    <w:p>
      <w:r>
        <w:t>A "!! " 9'4 C2</w:t>
      </w:r>
    </w:p>
    <w:p>
      <w:r>
        <w:t>' 89!</w:t>
      </w:r>
    </w:p>
    <w:p>
      <w:r>
        <w:t>8!' 6" %</w:t>
      </w:r>
    </w:p>
    <w:p>
      <w:r>
        <w:t>"66"!'!" :</w:t>
      </w:r>
    </w:p>
    <w:p>
      <w:r>
        <w:t>6"!'</w:t>
      </w:r>
    </w:p>
    <w:p>
      <w:r>
        <w:t>'''</w:t>
      </w:r>
    </w:p>
    <w:p>
      <w:r>
        <w:t>-" &gt; = +,2</w:t>
      </w:r>
    </w:p>
    <w:p>
      <w:r>
        <w:t>*+@4 *4</w:t>
      </w:r>
    </w:p>
    <w:p>
      <w:r>
        <w:t>96?$</w:t>
      </w:r>
    </w:p>
    <w:p>
      <w:r>
        <w:t>!7</w:t>
      </w:r>
    </w:p>
    <w:p>
      <w:r>
        <w:t>'!' 6" '7! 89</w:t>
      </w:r>
    </w:p>
    <w:p>
      <w:r>
        <w:t>8!' 96"; "6'</w:t>
      </w:r>
    </w:p>
    <w:p>
      <w:r>
        <w:t>! $</w:t>
      </w:r>
    </w:p>
    <w:p>
      <w:r>
        <w:t>- %!' "7!'"!' I' --!! :</w:t>
      </w:r>
    </w:p>
    <w:p>
      <w:r>
        <w:t>!</w:t>
      </w:r>
    </w:p>
    <w:p>
      <w:r>
        <w:t>6 %"; 6"-!"$</w:t>
      </w:r>
    </w:p>
    <w:p>
      <w:r>
        <w:t>8!</w:t>
      </w:r>
    </w:p>
    <w:p>
      <w:r>
        <w:t>' 9 A! ' "'' 6 '' !? ? " 8</w:t>
      </w:r>
    </w:p>
    <w:p>
      <w:r>
        <w:t>!!" 9--!!'!" ' '</w:t>
      </w:r>
    </w:p>
    <w:p>
      <w:r>
        <w:t>-"$ .! 9;' -!' 9"7A' 9 "4</w:t>
      </w:r>
    </w:p>
    <w:p>
      <w:r>
        <w:t>"%!' 6 ! 9'' 8</w:t>
      </w:r>
    </w:p>
    <w:p>
      <w:r>
        <w:t>"6'</w:t>
      </w:r>
    </w:p>
    <w:p>
      <w:r>
        <w:t>="'!" 6"''</w:t>
      </w:r>
    </w:p>
    <w:p>
      <w:r>
        <w:t>+222 ' /,,, "' K'4</w:t>
      </w:r>
    </w:p>
    <w:p>
      <w:r>
        <w:t>--'$ ! "'</w:t>
      </w:r>
    </w:p>
    <w:p>
      <w:r>
        <w:t>97</w:t>
      </w:r>
    </w:p>
    <w:p>
      <w:r>
        <w:t>6!? 6"!' 6</w:t>
      </w:r>
    </w:p>
    <w:p>
      <w:r>
        <w:t>8</w:t>
      </w:r>
    </w:p>
    <w:p>
      <w:r>
        <w:t>- '</w:t>
      </w:r>
    </w:p>
    <w:p>
      <w:r>
        <w:t>7!'! 9 "''</w:t>
      </w:r>
    </w:p>
    <w:p>
      <w:r>
        <w:t>3BF3* -4 "6"' K "'!'!"</w:t>
      </w:r>
    </w:p>
    <w:p>
      <w:r>
        <w:t>6";</w:t>
      </w:r>
    </w:p>
    <w:p>
      <w:r>
        <w:t>6"</w:t>
      </w:r>
    </w:p>
    <w:p>
      <w:r>
        <w:t>4</w:t>
      </w:r>
    </w:p>
    <w:p>
      <w:r>
        <w:t>"'$</w:t>
      </w:r>
    </w:p>
    <w:p>
      <w:r>
        <w:t>!6 6!%!'</w:t>
      </w:r>
    </w:p>
    <w:p>
      <w:r>
        <w:t>7!'!$ .! 9;' ! ! K "'!"</w:t>
      </w:r>
    </w:p>
    <w:p>
      <w:r>
        <w:t>="'!"$ ! :</w:t>
      </w:r>
    </w:p>
    <w:p>
      <w:r>
        <w:t>!7</w:t>
      </w:r>
    </w:p>
    <w:p>
      <w:r>
        <w:t>$</w:t>
      </w:r>
    </w:p>
    <w:p>
      <w:r>
        <w:t>!' 6I(</w:t>
      </w:r>
    </w:p>
    <w:p>
      <w:r>
        <w:t>="'!" 9 '</w:t>
      </w:r>
    </w:p>
    <w:p>
      <w:r>
        <w:t>"'!</w:t>
      </w:r>
    </w:p>
    <w:p>
      <w:r>
        <w:t>6"</w:t>
      </w:r>
    </w:p>
    <w:p>
      <w:r>
        <w:t>"%' -! 9"7'!</w:t>
      </w:r>
    </w:p>
    <w:p>
      <w:r>
        <w:t>"!</w:t>
      </w:r>
    </w:p>
    <w:p>
      <w:r>
        <w:t>"!' &gt; 4</w:t>
      </w:r>
    </w:p>
    <w:p>
      <w:r>
        <w:t>* 6'7 +22*@4</w:t>
      </w:r>
    </w:p>
    <w:p>
      <w:r>
        <w:t>8! "</w:t>
      </w:r>
    </w:p>
    <w:p>
      <w:r>
        <w:t>-!</w:t>
      </w:r>
    </w:p>
    <w:p>
      <w:r>
        <w:t>6"!'$ ! "' 9"--! 66"' 6</w:t>
      </w:r>
    </w:p>
    <w:p>
      <w:r>
        <w:t>7!' "8</w:t>
      </w:r>
    </w:p>
    <w:p>
      <w:r>
        <w:t>6"!' 7"'!' &gt; +2C3</w:t>
      </w:r>
    </w:p>
    <w:p>
      <w:r>
        <w:t>)/@4</w:t>
      </w:r>
    </w:p>
    <w:p>
      <w:r>
        <w:t>!' I' ' -!</w:t>
      </w:r>
    </w:p>
    <w:p>
      <w:r>
        <w:t>6</w:t>
      </w:r>
    </w:p>
    <w:p>
      <w:r>
        <w:t>- "' 6 ! 6 % : 9'4 ) 4 /</w:t>
      </w:r>
    </w:p>
    <w:p>
      <w:r>
        <w:t>9""</w:t>
      </w:r>
    </w:p>
    <w:p>
      <w:r>
        <w:t>"!'</w:t>
      </w:r>
    </w:p>
    <w:p>
      <w:r>
        <w:t>9!'!''!" 66 '!%</w:t>
      </w:r>
    </w:p>
    <w:p>
      <w:r>
        <w:t>'!?</w:t>
      </w:r>
    </w:p>
    <w:p>
      <w:r>
        <w:t>6 %"; 6"-!" 6 !'</w:t>
      </w:r>
    </w:p>
    <w:p>
      <w:r>
        <w:t>. *01.</w:t>
      </w:r>
    </w:p>
    <w:p>
      <w:r>
        <w:t>0+2)0/,,3 ' : 9'4 C (4 )$ 3 ' 1</w:t>
      </w:r>
    </w:p>
    <w:p>
      <w:r>
        <w:t>"!'!" 9--!!'!" ! : 96"; "</w:t>
      </w:r>
    </w:p>
    <w:p>
      <w:r>
        <w:t>!!" 9--!!'!"</w:t>
      </w:r>
    </w:p>
    <w:p>
      <w:r>
        <w:t>+3 A%! /,,)4 "-" ' K "!'!" 9--!!'!"$</w:t>
      </w:r>
    </w:p>
    <w:p>
      <w:r>
        <w:t>!' I' '"'!- '</w:t>
      </w:r>
    </w:p>
    <w:p>
      <w:r>
        <w:t>-! !!''!-$</w:t>
      </w:r>
    </w:p>
    <w:p>
      <w:r>
        <w:t>I 8</w:t>
      </w:r>
    </w:p>
    <w:p>
      <w:r>
        <w:t>-! K'"!! '</w:t>
      </w:r>
    </w:p>
    <w:p>
      <w:r>
        <w:t>-!</w:t>
      </w:r>
    </w:p>
    <w:p>
      <w:r>
        <w:t>"''!K 6%' I'</w:t>
      </w:r>
    </w:p>
    <w:p>
      <w:r>
        <w:t>: 9--!! 4 " '"</w:t>
      </w:r>
    </w:p>
    <w:p>
      <w:r>
        <w:t>"'!-$ ! ;</w:t>
      </w:r>
    </w:p>
    <w:p>
      <w:r>
        <w:t>! 9''</w:t>
      </w:r>
    </w:p>
    <w:p>
      <w:r>
        <w:t>'</w:t>
      </w:r>
    </w:p>
    <w:p>
      <w:r>
        <w:t>6""</w:t>
      </w:r>
    </w:p>
    <w:p>
      <w:r>
        <w:t>!% -!!'!%</w:t>
      </w:r>
    </w:p>
    <w:p>
      <w:r>
        <w:t>9"66"!'!"</w:t>
      </w:r>
    </w:p>
    <w:p>
      <w:r>
        <w:t>"'</w:t>
      </w:r>
    </w:p>
    <w:p>
      <w:r>
        <w:t>6;4 14</w:t>
      </w:r>
    </w:p>
    <w:p>
      <w:r>
        <w:t>8! "</w:t>
      </w:r>
    </w:p>
    <w:p>
      <w:r>
        <w:t>-! ' 6</w:t>
      </w:r>
    </w:p>
    <w:p>
      <w:r>
        <w:t>$ 9'4 C) 4 /</w:t>
      </w:r>
    </w:p>
    <w:p>
      <w:r>
        <w:t>6 ! 8</w:t>
      </w:r>
    </w:p>
    <w:p>
      <w:r>
        <w:t>'" "!%' 6 %"!</w:t>
      </w:r>
    </w:p>
    <w:p>
      <w:r>
        <w:t>6" !6$ 6! '$</w:t>
      </w:r>
    </w:p>
    <w:p>
      <w:r>
        <w:t>6!!6$ '!'4 9'4 F2T 4 +</w:t>
      </w:r>
    </w:p>
    <w:p>
      <w:r>
        <w:t>"!</w:t>
      </w:r>
    </w:p>
    <w:p>
      <w:r>
        <w:t>6" !!''!%</w:t>
      </w:r>
    </w:p>
    <w:p>
      <w:r>
        <w:t>+/ 6'7 +2F* &gt; @ 6 %"!' 8' : ! 8</w:t>
      </w:r>
    </w:p>
    <w:p>
      <w:r>
        <w:t>6" ' '!' 6"</w:t>
      </w:r>
    </w:p>
    <w:p>
      <w:r>
        <w:t>6'!4</w:t>
      </w:r>
    </w:p>
    <w:p>
      <w:r>
        <w:t>. 101.</w:t>
      </w:r>
    </w:p>
    <w:p>
      <w:r>
        <w:t>0+2)0/,,3 -2 -.! !</w:t>
        <w:tab/>
        <w:t xml:space="preserve"> -</w:t>
      </w:r>
    </w:p>
    <w:p>
      <w:r>
        <w:t># 5</w:t>
        <w:tab/>
        <w:t>6</w:t>
        <w:tab/>
        <w:tab/>
        <w:t>7</w:t>
        <w:tab/>
        <w:tab/>
        <w:tab/>
        <w:t>8</w:t>
        <w:tab/>
        <w:t>%9(</w:t>
        <w:tab/>
        <w:t xml:space="preserve"> " 5</w:t>
      </w:r>
    </w:p>
    <w:p>
      <w:r>
        <w:t>+4</w:t>
      </w:r>
    </w:p>
    <w:p>
      <w:r>
        <w:t>%7</w:t>
      </w:r>
    </w:p>
    <w:p>
      <w:r>
        <w:t>#</w:t>
        <w:tab/>
        <w:t>5</w:t>
      </w:r>
    </w:p>
    <w:p>
      <w:r>
        <w:t>/4 "</w:t>
      </w:r>
    </w:p>
    <w:p>
      <w:r>
        <w:t>- : 6; :</w:t>
      </w:r>
    </w:p>
    <w:p>
      <w:r>
        <w:t>="'!" !'!''!" 66 '!%</w:t>
      </w:r>
    </w:p>
    <w:p>
      <w:r>
        <w:t>"''</w:t>
      </w:r>
    </w:p>
    <w:p>
      <w:r>
        <w:t>3BF3* -4 6 !' I' : *J 9 ?</w:t>
      </w:r>
    </w:p>
    <w:p>
      <w:r>
        <w:t>+, ! /,,)$ !! 8 +*, -4</w:t>
      </w:r>
    </w:p>
    <w:p>
      <w:r>
        <w:t>-!</w:t>
      </w:r>
    </w:p>
    <w:p>
      <w:r>
        <w:t>"''!K 6</w:t>
      </w:r>
    </w:p>
    <w:p>
      <w:r>
        <w:t>-!</w:t>
      </w:r>
    </w:p>
    <w:p>
      <w:r>
        <w:t>6"!' &lt; )4 ""</w:t>
      </w:r>
    </w:p>
    <w:p>
      <w:r>
        <w:t>!% -!!'!%</w:t>
      </w:r>
    </w:p>
    <w:p>
      <w:r>
        <w:t>9"66"!'!" '"' -!'</w:t>
      </w:r>
    </w:p>
    <w:p>
      <w:r>
        <w:t>"'</w:t>
      </w:r>
    </w:p>
    <w:p>
      <w:r>
        <w:t>6; 6"!' H ,) +21**1</w:t>
      </w:r>
    </w:p>
    <w:p>
      <w:r>
        <w:t>:</w:t>
      </w:r>
    </w:p>
    <w:p>
      <w:r>
        <w:t>" &lt; 34 !' 89! 9' 6 6U 9 "' &lt; *4 -"</w:t>
      </w:r>
    </w:p>
    <w:p>
      <w:r>
        <w:t>6'!</w:t>
      </w:r>
    </w:p>
    <w:p>
      <w:r>
        <w:t>8B 6%' -" " "'</w:t>
      </w:r>
    </w:p>
    <w:p>
      <w:r>
        <w:t>6 ' I'</w:t>
      </w:r>
    </w:p>
    <w:p>
      <w:r>
        <w:t>!</w:t>
      </w:r>
    </w:p>
    <w:p>
      <w:r>
        <w:t>), A" ?</w:t>
      </w:r>
    </w:p>
    <w:p>
      <w:r>
        <w:t>"'!-!'!" 6 6! "</w:t>
      </w:r>
    </w:p>
    <w:p>
      <w:r>
        <w:t>!7 -</w:t>
      </w:r>
    </w:p>
    <w:p>
      <w:r>
        <w:t>$ #(V!P("-8! 1$ 1,,3 $</w:t>
      </w:r>
    </w:p>
    <w:p>
      <w:r>
        <w:t>'"! K6!4</w:t>
      </w:r>
    </w:p>
    <w:p>
      <w:r>
        <w:t>!</w:t>
      </w:r>
    </w:p>
    <w:p>
      <w:r>
        <w:t>6' I' 6"" 4</w:t>
      </w:r>
    </w:p>
    <w:p>
      <w:r>
        <w:t>"! "!' W @ !!8 K'' 8 !!"</w:t>
      </w:r>
    </w:p>
    <w:p>
      <w:r>
        <w:t>"' ! "7'!</w:t>
      </w:r>
    </w:p>
    <w:p>
      <w:r>
        <w:t>! ' 6</w:t>
      </w:r>
    </w:p>
    <w:p>
      <w:r>
        <w:t>!!" ''8 &lt; 7@ K6" 6" 8 "'!- ! '! 6"%"!</w:t>
      </w:r>
    </w:p>
    <w:p>
      <w:r>
        <w:t>'' ' !!"&lt; @ 6"'</w:t>
      </w:r>
    </w:p>
    <w:p>
      <w:r>
        <w:t>!' "</w:t>
      </w:r>
    </w:p>
    <w:p>
      <w:r>
        <w:t>" 6 ''4 #!</w:t>
      </w:r>
    </w:p>
    <w:p>
      <w:r>
        <w:t>"!</w:t>
      </w:r>
    </w:p>
    <w:p>
      <w:r>
        <w:t>"'!' 6</w:t>
      </w:r>
    </w:p>
    <w:p>
      <w:r>
        <w:t>'"! '</w:t>
      </w:r>
    </w:p>
    <w:p>
      <w:r>
        <w:t>" '' @ 7@ ' @ !.$</w:t>
      </w:r>
    </w:p>
    <w:p>
      <w:r>
        <w:t>!7 -</w:t>
      </w:r>
    </w:p>
    <w:p>
      <w:r>
        <w:t>6" 6 '</w:t>
      </w:r>
    </w:p>
    <w:p>
      <w:r>
        <w:t>'!?</w:t>
      </w:r>
    </w:p>
    <w:p>
      <w:r>
        <w:t>" 8B! %</w:t>
      </w:r>
    </w:p>
    <w:p>
      <w:r>
        <w:t>!%74</w:t>
      </w:r>
    </w:p>
    <w:p>
      <w:r>
        <w:t>"!</w:t>
      </w:r>
    </w:p>
    <w:p>
      <w:r>
        <w:t>" '!" "</w:t>
      </w:r>
    </w:p>
    <w:p>
      <w:r>
        <w:t>";</w:t>
      </w:r>
    </w:p>
    <w:p>
      <w:r>
        <w:t>6%$ 8! "' A"!'$ !! 8</w:t>
      </w:r>
    </w:p>
    <w:p>
      <w:r>
        <w:t>!!" ''8 ' B%"66</w:t>
      </w:r>
    </w:p>
    <w:p>
      <w:r>
        <w:t>8</w:t>
      </w:r>
    </w:p>
    <w:p>
      <w:r>
        <w:t>' K6 !</w:t>
      </w:r>
    </w:p>
    <w:p>
      <w:r>
        <w:t>"' &gt;'4 +)/$ +,1 ' +,F @4</w:t>
      </w:r>
    </w:p>
    <w:p>
      <w:r>
        <w:t>--!? W &amp;!."! X</w:t>
      </w:r>
    </w:p>
    <w:p>
      <w:r>
        <w:t>!' W "! Y</w:t>
      </w:r>
    </w:p>
    <w:p>
      <w:r>
        <w:t>"6! "-"</w:t>
      </w:r>
    </w:p>
    <w:p>
      <w:r>
        <w:t>6 ' I' ' "'!-! K 6'! !! 89: 9--! -</w:t>
      </w:r>
    </w:p>
    <w:p>
      <w:r>
        <w:t>"! 6</w:t>
      </w:r>
    </w:p>
    <w:p>
      <w:r>
        <w:t>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