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ATAS/171/2007 vom 21. Februar 2007</w:t>
      </w:r>
    </w:p>
    <w:p>
      <w:r>
        <w:t>GE Cour de justice, 2007-02-21, DE</w:t>
      </w:r>
    </w:p>
    <w:p>
      <w:r>
        <w:rPr>
          <w:b/>
        </w:rPr>
        <w:t xml:space="preserve">Quelle: </w:t>
      </w:r>
      <w:r>
        <w:t>https://mcp.opencaselaw.ch/entscheid/ge_gerichte_ATAS_171_2007</w:t>
      </w:r>
    </w:p>
    <w:p>
      <w:r>
        <w:t>FR: GE_GERICHTE ATAS/171/2007 du 21 février 2007</w:t>
      </w:r>
    </w:p>
    <w:p>
      <w:r>
        <w:t>IT: GE_GERICHTE ATAS/171/2007 del 21 febbraio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!"#$%&amp;$''" (&amp;$'')$</w:t>
      </w:r>
    </w:p>
    <w:p>
      <w:r>
        <w:t>!"#$%&amp;$''" (&amp;$'')$</w:t>
      </w:r>
    </w:p>
    <w:p>
      <w:r>
        <w:t>!"#$%&amp;$''" (&amp;$'')$</w:t>
      </w:r>
    </w:p>
    <w:p>
      <w:r>
        <w:t>!"#$%&amp;$''" (&amp;$'')$</w:t>
      </w:r>
    </w:p>
    <w:p>
      <w:r>
        <w:t>!"#$%&amp;$''" (&amp;$'')$</w:t>
      </w:r>
    </w:p>
    <w:p>
      <w:r>
        <w:t>*+ *+ $</w:t>
      </w:r>
    </w:p>
    <w:p>
      <w:r>
        <w:t>,-.-/,-001 2-,3-2</w:t>
      </w:r>
    </w:p>
    <w:p>
      <w:r>
        <w:t>$ 44</w:t>
      </w:r>
    </w:p>
    <w:p>
      <w:r>
        <w:t>4 (4 444</w:t>
      </w:r>
    </w:p>
    <w:p>
      <w:r>
        <w:t>4 5 4!6789.!:5</w:t>
      </w:r>
    </w:p>
    <w:p>
      <w:r>
        <w:t>$"&amp;</w:t>
      </w:r>
    </w:p>
    <w:p>
      <w:r>
        <w:t>" #$%&amp;''( ' )* +"$%)'++,-"$%."+ /0 ),#+</w:t>
      </w:r>
    </w:p>
    <w:p>
      <w:r>
        <w:t>,-.-/,-001 23,3-2 1 ;* &amp;$$$9$'""'# 3; " ;..3* 4 ?$ $$ $""$ @?$ $ %$ '($"$'#7AB!'(##'#&amp;$'"7*&amp; -000 $ -00;! "#$ $ ;10 $ ;/. "#A&amp;* * + =2#CD$;&gt;&amp;$$'"$$'&amp;$&amp;'C;/ %;EEFGB(H@$'2*B(;$?;EEE!&amp;$$'&amp;&amp;9&amp; '('"$$ $ '$ 9&amp;&amp;* #$ ' ;. I$ ;EEE! &amp;$$ #&amp;'$ ' &amp;$&amp;! % 9$ '%' 'C #$"? ;EEE! #C2%?''('"$$';3#$"?;EEE*4@! * + =2#C D $ -&gt;! &amp;$$ '$ "" ' @$#$' '('"$$ ' &amp;$$ '"$$'&amp;$&amp;';0G$-000!(#$9$' ""!-;G-00;!'$HB$'&amp;"&amp;?* -* G9"$';F'&amp;"?-00;!?'#"C$'&amp;H %'(7"9$*""&amp;B$&amp; '""'" $)$5 *# '&amp; B $$ '&amp; # #'$ '&amp; ' '$$&amp;$&amp;$'$H%'&amp;# $&amp;L$ ' &amp; $ " H 9$ $% ' '"$$ ' '$!G$"$%('"" *J2&amp;$$%$&amp;&amp;9"$HJ"(##$$&amp;'%"$' ("?'@'#&amp;$$H%"' &amp;"&amp; J $ ; $ - "" ' ;(/FK(E-/@*.0!H$$''""9?'@$'#"$'$$ # * 2"L" %$ $ %$ # " ' * ($ B( '&amp;?$ ' (&amp; -00;! B $$ @C'&amp;$&amp;(&amp;$$'&amp;9'&amp;*&amp;"!$$$$ &amp;$&amp;#A&amp;#"'G%H"-00;!B(&amp;&amp;'-3F(/K0@* .0*"?&amp;9&amp;&amp;J$'%$&amp;9"$'&amp;'&amp;'&amp; 9"$$ ' #$ H 7$'K!E"* !@$ '"$$B '('"$$ %$ ' ?G$% ' # B( #$ (B$$'$$!'($$#B&amp;$&amp;$%$# $$''$$"$$'#$'@'###&amp;H-0"! #$%"$ ;;!. " 3; '&amp;"? -00;* $ ; $" # B"B'B'$&amp;-00;&amp;$$J#$!'#$ ?$?#&amp;$&amp;* ;F* $-"$$&amp;9"$'&amp;#B'"L" '$ $ B$! H $$ #&amp;?(##$'''(@@'#$$ @$$ ! 9 '( &amp;$&amp; #%$ # '# &amp;9$ B( %$! #$&amp;"$! '"&amp; '$$ ' $$* ($"&amp; C% &amp;9"$B9"$$'#$';(0.0(000@*$';(/-0(000@* #$%"$ $? ;EEE $ G$ -000 (%$ # &amp;$&amp; $&amp; # $ # &amp;$' $C"$ '$$ ' $$ % * @$!$@$##$H(B7&amp;$@"$ '( $# '@@$&amp;* ! #&amp;$&amp; ' !B'"#$#$%'(# ' "?"$ B '&amp;?$ ' $$ % #$"$ #C $$ $* '(#$$ '( $ #! $ ' $'$ H ' "#$ '($ %"$ ' '&amp;?$ J%"$ # "?"$ ' $$ &amp;&amp;* $$ $$&amp;$&amp;%&amp;#"&amp;9C"$'($?;EEEH"-00;* C%-000!"#$%$&amp;$&amp;@@$&amp;H&amp;'$'&amp;&amp; '"'G%H";EEE$'G$H#$"?;EEE*C"-00;! $$ $ (%$ # &amp;$&amp; #A&amp;* #$ ' $$ '$! %"$' *$ ; $ - %$ #&amp;#&amp; ?'9$ #&amp;% #&amp;%A$! $ $! #"$'79$!B'(&amp;&amp;'$$# '#"$#&amp;'B"!@"&amp;"$H('#&amp;%($"&amp;* (#$B ' ("$ ' ($# $ ' '&amp;"9 '$! $&amp;$&amp;"#?!""$'$&amp;'&amp;$&amp;!'#A$$$&amp; '(&amp;&amp;'79* '&amp;$'$/$@"&amp;#$1* $ ; '&amp; B( %$! % $ -! 1 ' 7B " Q#$9Q H ($$$ ' '('"$$* @$ $ @"&amp; #</w:t>
      </w:r>
    </w:p>
    <w:p>
      <w:r>
        <w:t>,-.-/,-001 2;1,3-2 $ /* (9$ ' "# $ ?'9$ #&amp;% $ 7@@&amp;* $ 3 '&amp; B! B( &amp;$$ '"$$! $ - &amp;$$ '$9&amp;&amp;$%$?$H(&amp;$9*'(&amp;$$#&amp;$B(H-0H 30 V ' '('"$$ $$ B &amp;$* (%$ # "#&amp;$'(@9$'@@* $J'@$$'(@@'?'2!$ ;J#BB!##C'C9"$$'#$! *""$&amp;$"$#"$ '79$!B#"$#"$$$'@$ '(9$'&amp;$&amp;!#'$#&amp;'''$'C ;F'&amp;"?-00;*4(9$'(&amp;&amp;'$$!% '"'&amp;'"$!"(%S@"$&amp; B$C$'* '"B'%?$&amp;'($#! #%#@#'#"$#(&amp;&amp;'$$* " % # % S &amp;$$ "#$? J$ $ $ &amp;&amp;* B'$&amp; ' ;(/30(000@*% # 79 $*$$ 79!;0V '#"$$@$.V$*#J ##&amp;""$B'$&amp;B$$'(%$#&amp;$&amp; $&amp;$&amp;$&amp;!"$%"??B($%#"$ '79$B&amp;$$$C&amp;%&amp;* '"'' !G%H#&amp;'%' '"$ 9&amp; # "" # #"$ ' $&amp;$$#%"$* -E* 4!$9'&amp;HG9*</w:t>
      </w:r>
    </w:p>
    <w:p>
      <w:r>
        <w:t>;* 9%Y9$G'=&gt;&amp;$&amp;"'@&amp;$$$&amp;!'C ;I$-003!?$'!"#&amp;'1G9! '$#&amp;'$$%2#&amp;'$!1##&amp;$$;/G9=$*;$* $1/&gt;* 4$HY$'Y&amp;$';/G9!#?@&amp;'&amp; -FG%-00K= +;30;0/&gt;!'9%'#$&amp;!;3@&amp;%! '#$$$9$#"$$$?$' ' &amp;9 H $ G9 $$! ! ' Y$$$ ' Y&amp;$'%JG9* -* @"&amp;"$H($*1/*;$*7*;!?$' )$$B'$$$#&amp;%HY$*1/' @&amp;'&amp;#$9&amp;&amp;''$''/$?-000 = &gt;B$$%H@&amp;'&amp;Y2%$%%$' -0'&amp;"?;EK/, 4&gt;* 4"#&amp;$#G9''(#C$&amp;$?* 3* $)&amp;'"?"'@$''"'(2 %! $""$ B ( $* 1- ' @&amp;'&amp; (2% $ %%$ ' -0 '&amp;"? ;EK/ = 4&gt;* &amp;"! #?$&amp;'("#A$&amp;9&amp;'"C#'&amp;$&amp;B(#%$H ($* 1- 4 $ $* .; $ .- ' C9"$ (2% $</w:t>
      </w:r>
    </w:p>
    <w:p>
      <w:r>
        <w:t>,-.-/,-001 2-0,3-2 %%$'3;$?;EKF= 4&gt;$&amp;$&amp;?9&amp;*'(#C'" $$@&amp;9#'#$%9GB(3;'&amp;"?-00-!&amp;9' ##BC9##?$%9""$O @$G'B"$'&amp;$"$$#'$= +;-FK/F'*;&gt;* '#$&amp;9$'C$&amp;'$* C9 ' #&amp;' B$ H (##B$ &amp;% 'C G ' ($&amp;%9' = +;;FE3'*/?!;;-3/0'*KZ ;EE.63F#*3;/'*3?&gt;* K* $G$&amp;'@"$'&amp;#$!$%?=$*1/$/0 &gt;* 1* &gt; J $" ' ($* .- * ; 4! '$ ' '"' &amp;#$ '( '""9#$B'"#$@$#%# '&amp;'&amp;#$''&amp;'(&amp;H"#$'""$O ''""9 $!$$!H(J#$'('&amp;'BH "#$ ' @$ '""9?* $"$ H $ ' $$ '#$! (9$('('&amp;'#&amp;"#$H'&amp;'(@@= +;;-. '*KZ;E./#*KE3&gt;*B'$'&amp;%'($#?" # ' #&amp; H '&amp; ' ##$ ' # 9 '&amp;! '&amp; $ ##?=$*.-*- 4&gt;* ?@&amp;'&amp;'=2#C+ &gt;#&amp;##B( '"#$[''""9\''#$#&amp;$&amp;! H#$ ' ""$ O '$)$! A#L$$($$$B($ '$'($$''($$$"#$'#$B!B$ #"$$$#'%$$!"#$G$@?9$ '&amp;#'""9= +;;/F-'*3?Z;;3;.0'*-Z;;-/ '*K'Z;0.10'*1Z;E.3#*;0.&gt;*@$'&amp;$"$$'' $$ B( (A [ '$ # $ #@$! H '$?\ =+:45 !47'?$?9'6P!-C"&amp;'*!#*;;-&gt;'(O&amp;$ #$ ' &amp; ' * 4 G#'! ' @$! '""9$C99&amp;&amp;'&amp;GH@@""$B$' &amp;$#?&amp;!#$%"$B(&amp;$$'$=$(%$&gt;$ '&amp;#&amp;#L$$&amp;= +;-/KK3'*3Z;-;-3K'*KZ;;E .E'*3$&amp;@&amp;$&amp;&gt; '&amp;'#&amp;"#$'B'&amp;?$%7""$O%$ '""9*'""9%$'CB('$'"$$B$$' #%$# L$ %&amp;#'"$@G'B'"$@'@$ = +;-/KK3'*3Z;-;3.-'*3??Z;-;3./'*3&gt;* ' @$! ' ("#?$&amp; # ' &amp;#&amp; $$'#&amp;'''%"$!'""9?#</w:t>
      </w:r>
    </w:p>
    <w:p>
      <w:r>
        <w:t>,-.-/,-001 2-;,3-2 $ &amp;#$&amp; L$ % G ' @$Z G ' % ' '""9"B''&amp;&amp;#$= +;-3;- '*1&gt;$'$H#$'B$'&amp;'1'($*.-*; 4=@$'""9?&gt;= + #?&amp;'K%-003!5-//,0-&gt;* ?&gt;'(#C!($"&amp;''""9;F#$"? -003! '$ H B (@@ '@$(@"&amp;B('%''(&amp;$$ #&amp;%?#&amp;79#7* ($"&amp;$@&amp;;0"-00KJ$'&amp;&amp;#$' '""9*$@$$'$%''&amp;'(&amp;#$ #($*.-*; 4!B''&amp;'B'($*.-*;@ 4!@$' &amp;$&amp;A$&amp;$&amp;#&amp;#G9"$'?' "C$'KG$-00-* /* $9 #$ #?$&amp; ' '&amp;@' ' #&amp;G' ? # ($"&amp;! ##$ ' ($* 1- 4! B #&amp;%$ B ("#A '$ %'""9B(&amp;%$##$$$"$ #&amp;999%*4("#A$#"!#?$&amp;#$ (&amp;$'!H$$?'!J9B$9"= +;-3;- '*1?Z;--/1'*KZ;;EK0;'*-$&amp;@&amp;&gt;* F* &gt;'(&amp;$&amp;A"!$'(9#?($*1- 4 $ ## '$B H B $ ' ($* F1K * ; * #?$&amp;"?J""?''('"$$!B(H$$ #B(#$'9$'B'$!($2H2'H B #$ @$ '&amp; ""$ &amp;%&amp; J 9 B #%$H9$!$H@"$'%$&amp;'( "C '&amp;$"$ = + ;-. -E '* 3Z ;;F K3- '* -? $ 1F0 '*3Z;0F3KE'*1&gt;*@$#'$!'$$'C&amp;%$$&amp;! B # B$ $ #?$&amp; ' '""9 ' ("#L7! ($2H2' '(J @@$%"$ @ "7 ' @@'&amp;$&amp;= +;-.-E'*3Z;;FK3-'*-?Z;;;K.0 '*-&gt;* ! $ '(9 ($* F1K '$ L$ "# ' 9 D $ &amp;9"$ &amp;#$&amp; 79&amp; ' ('"$$ $ ' 9$ 9 '$ Q' @$Q! ($2H2' # B! L$ '&amp;9&amp; @""$ B$&amp; '(9! #$ @$ '&amp; &amp;%&amp; H '79$'9$##"$'$=@*$""$]!$ ;;E'*$*F13,1KZ45 R!$;'*$*F1KZ+44 ! P$7$7$8$7P$!-C'*#*-0EZ +;3-1-.'*K*1&gt;* @"&amp;"$H##!?@&amp;'&amp;#J"#B$&amp; '(9'9$J'J$'(&amp;$&amp;!B'9$J2</w:t>
      </w:r>
    </w:p>
    <w:p>
      <w:r>
        <w:t>,-.-/,-001 2--,3-2 "L"2$#'('"$$B""&amp;H$$@' = +;;KF.'*3Z +;0-313&gt;* '$'&amp;$&amp;9&amp;&amp;"$B$&amp;'(9'(&amp;$'' "#&amp;$ B $$ @$ ## = + ;0K ;EF '* 3?Z +44 ,</w:t>
      </w:r>
    </w:p>
    <w:p>
      <w:r>
        <w:t>25 R:, ! 47^7 P$7$! _ 3F! #* KK3$;FZ`6!478^ P$7$!-C&amp;'*!#*;0F-!$;E/E&gt;* '$ &amp;#' B ' $ ' " B C%$ ' '" '($%$&amp;! B! '($ $"! '&amp;#' ' (&amp;$' ' '$ $ ' ?9$B'&amp;$'##$$*4!$"&amp;H&amp;# '""9 '$ #%$ "#L7 %! @$ ' '# ' #% &amp; = + ;;; ;F. '* 1Z +44 ,</w:t>
      </w:r>
    </w:p>
    <w:p>
      <w:r>
        <w:t>2 5 R:, ! #* $*! _ 3F! #* KK- $ .Z + #?&amp; ' . $? -003!53-0,0;$5333,0;'*/*-&gt;* ?&gt; ($* ;K * ; 4! &amp;$ % $* 3K 4! #$ B ("#A'$'&amp;'!'7B#!$$'&amp;$%2 H ' "#$ "L" $"# B ## $$* "#A '%$ "$$ #&amp;'B"$ J #C "#$? $%&amp;H"#A&amp;!'"CHB$$ #$ #$ L$ &amp; $ @ (?G$ ' '&amp;* (?9$ ' ("#A'#%$$$'&amp;9"#$$$N7' '$#?#$#* $&amp;9'!+ '&amp;&amp;!H&amp;$&amp;&amp;#! BB&amp;99'("#@$##$'($*1- 4 $ '$! # &amp;B$! &amp;# $$$&amp; ' '""9 &amp; = +;;.;E3'*-$&amp;@&amp;Z + #?&amp;'.$?-003! 53-0,0;$5333,0;'*K&gt;* 4 G#'! ' #? '( &amp;99 9% ("#A B "B ' ($$$ B( 7"" ? $ ?%&amp; ' "L" $$ $ ' "L" $* " ' '9 B (##&amp;'(#C'%''9B(#$$'$9&amp;&amp;$$'! "$C'9$!'("#A'"L"$&amp;9B'($&amp;&amp;*</w:t>
      </w:r>
    </w:p>
    <w:p>
      <w:r>
        <w:t>#&amp; '( &amp;$&amp; A"! A ## ' # ' J9 &amp;%C B ($$$ B( '$ ' #$ ' ##$* '@@&amp;$ "?? ("# &amp;9"$ B( (9$ '(##&amp; #?$&amp; ?' ' 9 ' ("#A = + ;0. ;EE'*3Z;E.1#*1;'*-$#*/K.'*3?&gt;* (A#'$?9$'&amp;#'""9!'$!B( (J$ $ G$@$ "#$"$ @$@ ' ("#A J$ ($$ $ &amp;99 9%* $ &amp;9'! #$ %9 B( "#A '""9 H ' "#$ %$ $$"$##$"$C'( 4!B$)#</w:t>
      </w:r>
    </w:p>
    <w:p>
      <w:r>
        <w:t>,-.-/,-001 2-3,3-2 $$?9$'&amp;##&amp;G'*$B(?%$ '##$##)$!%'$!""&amp;9$"$@$% = +;0.;.3'*;?$-?Z;E.1#*/03'*-!/KF'*3&gt;* ! #$ % B( $'$ #"$ ' $$! ("#A #%H"$$#%!#J"#'(#'&amp;$ ' $&amp;* @$!#B($"#$"$$"?# $&amp;"$ # ' ($* 1- 4! B ( # '"$$ B ("#A %$! ""$ O # '&amp;! ' &amp; $ ?G$% ' # B( #$ (B$$ ' $$ ' ' '&amp; ? = + ;0. ;.3Z ;EE- #* -/; '* K?&gt;* ##$$ H ("#A'@%'"$@G$@$J$"#$"$!H 79 # '( ##$ #% %$ ' '% ' ? H (&amp;$?"$'@$=$*.;*- 4&gt;* &gt;#?$&amp;'("#A'($*1- 4####$' $&amp; '&amp;B$ $ %$ $$ # &amp;99 9% ' ##$ $ % ' '""9 = ! 478^7 4^%797$!%;*!#*F0'*$*@Z64!47'$^#@7$ ' ?$9? ' 5! $7C :7 ;E.E! #* 1.,1EZ + 4 ! #?$&amp; ' ("#A # 2#"$ ' $$ '( ($*1- 4!%4'( !;E.F#*;;&gt;* 4G#'!$&amp;$'&amp;B$!'(#C'' 7$(J#&amp;'%!@$'&amp;&amp;&amp;$$##H$)@@$' 9 ' B ($ #'$! % ' &amp;$$ #$ ' @S 9&amp;&amp; @%&amp; # $ $ = + ;;. -E0 '* ; $ &amp;@&amp;Z +;;EK0;'*K&gt;* .* &gt;$$;!($9C$$&amp;B2&amp;$$9' &amp;$&amp; #'$ $$ #&amp;' '&amp;&amp;! 'C B( &amp;$$ $ $$ B('"$$' #$#L$&amp;B($$"$'@@&amp;&amp;#"$' $$!'(#B$&amp;?&amp;B$#"$$$' &amp;9*%$'C'(J"(#$#&amp;%'$B @$ ##)$ @$ "" J?* ' $""$ ' '&amp;$" ( #%$ ' #$&amp; J #"$ '($ &amp;! ' #$B ' %'&amp;$&amp;!'@$B2(&amp;$$"$#&amp;$$ ''$$"$!"(%$##''$$?!'$B &amp;'($"&amp;"?$H$$""$#%L$%$#$@' &amp;$&amp;* (L$'?@&amp;'&amp;'=+ &gt;#?&amp;' +;0.;.3! $5$'"!'"!B(?''$$"$</w:t>
      </w:r>
    </w:p>
    <w:p>
      <w:r>
        <w:t>,-.-/,-001 2-K,3-2 #%$$$"$@G$@$J$"#$"$'(9' &amp;$&amp;* '&amp;&amp; B! B &amp;$&amp; (&amp;$$ # '$$&amp; ""$'(%$'@$!B(##B#$'? $&amp;$&amp;"#&amp;"@$"$"&amp;%&amp;!#$'#"$' $$&amp;$$J?*"+ !#$'&amp;&amp;$$ #$&amp;9"$'@$B(?""?!B$$$$@ "#$$!&amp;$&amp;%'H#J9"$2''#J'"7&amp;!' ''B'$'@$*+ #$"#$'@$B! (J#&amp;9&amp;&amp;!"L"'&amp;%$&amp;$'%'"7&amp; $%$#$$$'J&amp;$@&amp;!'CB7$ %$ B %$ '$ L$ J&amp;$&amp; ' $ '&amp;* &amp;"! $ 5$$"&amp;B(%$#'(@B@$'@$ '(9'&amp;$&amp;= +;0.#*;..'*-&gt;* $@! G#' ' + $ '% 'C &amp; ' # #&amp;%C$#"$''&amp;""J?@$'(9' &amp;$&amp;B'''$J#$* !&amp;$&amp;G9&amp;'L$ &amp;$B(@@$#B('"$$I$#$"% '(&amp;$&amp;!#'#*$""$@$B(9'&amp;$&amp; #&amp;&amp;#%%'&amp;$&amp;9NH##$#'( "#$$""#"$$$#''&amp;B(J$$' &amp;$?G$%'C9"$'$$@@= + #?&amp;'-;@&amp;%-00/!5-KK,0K!'*K*-&gt;*</w:t>
      </w:r>
    </w:p>
    <w:p>
      <w:r>
        <w:t>(!##$B * ! %'&amp;$&amp;'&amp;#'$#'(G"$'#"$'$$! "'(%9"$$'#$'&amp;$&amp;!'(%"' 9* #C B @@$ ' $ &amp;7&amp;! $ " -00;! ##$ "$ B $$ #$ # L$ #A&amp;''&amp;?!@&amp;%$"$''B'$ '&amp;$&amp;*$!$@'&amp;$&amp;"?$H$$""$9"$ % (&amp;&amp; ' $$! @' ## ' &amp;$&amp; &amp;$$ "#$?&amp; H % ' B'$ H ;;!. " 3; '&amp;"? -00;* $@!(!@$$'#$;* @@$!</w:t>
      </w:r>
    </w:p>
    <w:p>
      <w:r>
        <w:t>,-.-/,-001 2-1,3-2 @@$''('"$$#9"$#$'&amp;$&amp;$ '&amp; # &amp;7! B A$ '&amp;&amp; B ? ' &amp;$&amp;(&amp;$$#@@""$'!#B" H'$B&amp;$&amp;#%H%""";0(000(000@* @@"'#$!B($%&amp;&amp;"#?*##$'C H""$B$$@C&amp;$$$C#&amp;#$!'&amp;#$' @' ## "#$$ @9$ ?* 4(9$ ' ## $@ ' &amp;$&amp;!?N$"$'(J#$$!9'%$&amp;9"$$"#$' @$B(&amp;$$'$'#@!B'%$#'@@* ! ?'&amp;$'(%B(H#$'""$O(9"$$'#$ &amp;7&amp;! ("#A (&amp;$$ # '$ ' '@@&amp; #"$ ' $$ $!B'(&amp;&amp;'2!@##$H($"&amp; B'(&amp;7@*&amp;B$!@$9%'$;'$ L$'"* &gt; B"$$''""9!$;$$#* &amp;$&amp;9"$''&amp;"#$'$$'($"&amp;B""$$' $$#A&amp;!A"#$&amp;L$"$!@'""$$ '#$!(&amp;C%H;(/FK(E-/@*.0* '&gt;$HJ"$&amp;'&amp;B$$"#$"$'$;$ %''""9*</w:t>
      </w:r>
    </w:p>
    <w:p>
      <w:r>
        <w:t>#"!A'(J"(&amp;%$"#$"$$H '""#"$''$&amp;*$#'$L$ '"!##$'G#'"$C* @@$!#" '#$'$$$$"#$"$$H'9 ' &amp;$&amp; $ ' $&amp; ($ # "# # &amp;%$ @$ "$$ ' ""* )$! "L" #'$ '$!(9'&amp;$&amp;$#?'#"$'$$! @%$'G9= + #?&amp;'-;G%-00K!5-/F,0- '*/*-&gt;*($B#&amp;%$&amp;9"$G9"$'?'#"C $ ' ;F '&amp;"? -00;! J $" 'B '&amp; ' &amp;$&amp; '%$ L$ # #'$ '$ ' $ $ ""$'"$$'&amp;$&amp;*J2(&amp;$$#&amp;B$ # $$"$ '&amp;#&amp;'&amp; ' #% ' '&amp;* " ! ""!'&amp;&amp;$'%$?'&amp;BB(9$ '''#"$#'$!9$#C('' #"$#79*!'(#$B'%' &amp;$&amp;#'$'$!(&amp;$$#%?'#A(&amp;&amp;' $$%B'$&amp;'#?*$H%&amp;9"$B $;$-%$($$'(B$$'(&amp;&amp;'$$H?@ '&amp; % B'$&amp; '#?! ($ $"$ # '"'&amp; '$!"$$###&amp;H</w:t>
      </w:r>
    </w:p>
    <w:p>
      <w:r>
        <w:t>,-.-/,-001 2-/,3-2 (%$ ' @$* &amp;$$ @@$ "#? '( $$ ' (J#$$'&amp;$&amp;!$$@@$$($&amp;9$&amp;'B'$&amp;#"$ '$$@@*$;$-$'C7 'C""!@''#'#"$'(&amp;&amp;#'$ !$$@S'@#'$H%$&amp;* %$&amp;9"$'(J"$&amp;'&amp;B$$"#'@$B (""?' 'I@"$L$&amp;'&amp; &amp; 7A#$7&amp; # "#$ ' &amp; #J ' ;/(E-0(000 @* $@!""(%&amp;+ '(L$#&amp;$&amp;= +;0.;..'*-&gt;! (J#&amp; 9&amp;&amp;! % ' "7&amp; #%$ %$ # L$ $$$ ' J&amp;$ @&amp;* @$ '$ 'C L$ '&amp;&amp; "" &amp;$$ ' " ' 7 ! @$ '( 9%$&amp;J#$($#7&amp;H(@@'@$!'$B(#$ L$$B@$'(9'&amp;$&amp;'%$'###$H ' $ @@ $ @$ # ##)$ "" '&amp;B$ ' '""9!(J#&amp;9&amp;&amp;'%$"'7*</w:t>
      </w:r>
    </w:p>
    <w:p>
      <w:r>
        <w:t>$$ &amp;$$ ' ! "#$"$ ' $ ; "$ @%&amp; %''""9* &amp;B$!''('"$$#?$&amp;'$;#'""9 ?#($"&amp;* E* &gt; $ $ -! &amp;$$ '$ "" ' &amp;$&amp;! % 9$$%H'J!';#$"?;EE/;$?;EEE! #$ ' 9$ ' ""* C -F G% -000! A &amp;$$ $ ""'$9&amp;&amp;GB(H@$*$@!($"&amp;!&amp;$$'&amp;GH '$ 9&amp;&amp; 'C $? ;EEE* $-$$$@$')$ % B! "L" #C "$ $$ B '$ 9&amp;&amp;! %$ $&amp; H J @$''$""$'$9&amp;&amp; &amp;$$ @$ "&amp; # '"$$ '&amp;&amp;9&amp;* (&amp;$$ # # ""?''('"$$!(%$##9?$ '#$B'9$H'J* $-%$'&amp;GH@$"L"'&amp;$'$'3"-00K'%$ ? ' #"C $* %$ @@"&amp; B( @$$ $"$""'$""$B(&amp;$$('"$$'&amp;&amp;9&amp; B (#$ ' 9$* + ;EEE! '( 9"$$ ' #$! %J%$%$J9&amp;B(##$''$9&amp;&amp;B '%$ #$ '$% ' '('"$$* $$$ $ C9"$$'&amp;$&amp;%$&amp;$&amp;"'@&amp;@'"$#%' '$9&amp;&amp;!#B9$%$&amp;$&amp;@&amp;H('"$$'&amp;&amp;9&amp;*</w:t>
      </w:r>
    </w:p>
    <w:p>
      <w:r>
        <w:t>,-.-/,-001 2-F,3-2 (%$@$$&amp;9$'$&amp;'($#$(%$B( $%'(J&amp;$$#'$$&amp;9'($$* $ - #&amp;%$ &amp;9"$ ' C9"$ '(9$ ' '('"$$'&amp;$&amp;';/I$-000=#C;3$-&gt;!B (%$B(#%''#"$&amp;'10(000@*#$$* 4C9"$!'$'@@$$'&amp;&amp;9&amp;# '('"$$ H (9 J&amp;$@ B $ $$&amp; @" '( "$&amp; ' '$"#&amp;'('$9&amp;&amp;$''$''&amp;#$"$=$*;*;3 $-*;&gt;*'$9&amp;&amp;#$""$"#&amp;$''&amp;'' 7J'$$&amp;9#'$,"7&amp;!"U%'#$B@C! $""$%'$&amp;$'9$'B$'(99"$ '#7?'9$=$*-*E$*!!%$%&gt;*'%$&amp;9"$%H (J&amp;$''&amp;''('"$$$(@""7' @@=7*-*1$-*;;'C9"$&gt;*!"?$''J '$''&amp;#$"$$$&amp;H'$'@@' &amp;$&amp;'&amp;'"$&amp;''$=7*-*;0'C9"$&gt;* J$"'C9"$!'$9&amp;&amp;&amp;$$(9J&amp;$@#&amp;%&amp; ' (9$ ' &amp;$&amp;* &amp;$ &amp;9"$ B #"$ ' $'$$%$''"'"#&amp;$"L"('%$ J&amp;$$"$'&amp;''('"$$*&amp;B$! "?$#"$'#&amp;#'&amp;!"%$&amp;9"$ @$&amp;'#$#H&amp;$'?'2$'#'#$H @"$'%$&amp;'&amp;$&amp;*4'&amp;$'$1$F! %$#$$H@$"#&amp;$'(@9$'@@* @$B#$&amp;''#&amp;$$"$&amp;(A79* @@$!2 (&amp;$$@$!#$''#$#&amp;%'?'9$!H;00(000@*$</w:t>
      </w:r>
    </w:p>
    <w:p>
      <w:r>
        <w:t># 10(000 @*</w:t>
      </w:r>
    </w:p>
    <w:p>
      <w:r>
        <w:t>)$!</w:t>
      </w:r>
    </w:p>
    <w:p>
      <w:r>
        <w:t>(9$ '( "$$ # #&amp;$,$$* $ H B$ ' % B' $ - ""&amp; H J @@$%"$@$''$9&amp;&amp;!#$$%$*%$ @@$'('"$$B&amp;$$#$'B*24: &amp;$&amp;""&amp;'$""H#!'$';%-000*! G#'!'%'(9$&amp;9"$'%HB$ #A&amp; "$ $$ ! " &amp;9"$ $$ &amp;7'#'&amp;=;EE-!#*3/E&gt;*J#$$'" O &amp;$&amp;! ""$ ' (#$$ ' "'$ # ('"$$! &amp;$$ '$$&amp;*$$7A#$7C!$##?''""9&amp;$$ ' (9"$$ ' '$$ ' $$ % ' "#$ GB(H @ ' "'$ = + ;;E K01 '* K&gt;* (#C!</w:t>
      </w:r>
    </w:p>
    <w:p>
      <w:r>
        <w:t>,-.-/,-001 2-.,3-2 $@$!A'(##&amp;'"L""CB' $;* ##$'G#'"$C!&amp;999% '$#&amp;B$L$$* ;0* $ $ 3! &amp;$$ '"$$ GB( / #$"? ;EEE $ %2 #&amp;'$'&amp;$&amp;H#$';;%"?;EE.*$&amp;"&amp;'""9 #'$H$$#A&amp;@@&amp;$"'(I$;EEE* J$"'($*3K*;'C9"$(2%$%%$ '3;$?;EKF= 4&gt;!'$%9GB(3;'&amp;"?-000! $$ $ H #A # "#A 7B "* (* K ' $$ '#$#$B$$$J9?H(J#$'$$#&amp;' $'%$L$#A&amp;';0G%$* &amp;$'B#&amp;C'B!""$O$3'&amp;"&amp;' &amp;$&amp;! '&amp; # #"$ ' &amp; ' $$ @@&amp;$ " '(I$(%$#J#&amp;*!'"O$3(&amp;$$ ##"$79&amp;'9$'"$$%'&amp;$&amp;!%$ '('"$$ B( "?$ B( '% ' $M ' # B #%A$H9$!$($;$$B'$ 9&amp;&amp; H (&amp;#B* ! $ $M (J 9&amp;&amp;"$ ' " B %$$$"$#%$"L"B&amp;$&amp;7* !(A#'$$3#?'#"$' $$$9* ;;* &gt;$KHF$'%'"$$'&amp;$&amp;;0G$-000 $$'&amp;"&amp;?-;G-00;*B$&amp;'(9'&amp;$&amp; @$'$* ?&gt; 4(9$ ' (##&amp;$ ' @$! %$ ' % B( ' '&amp;&amp;9$ %? ' 9$ H # ""? ' '('"$$H$!##$'($*F;/?!('"$$ &amp;#' # #"$ ' @$ "" # ?'&amp;! " B"$!##!'Q9'!$'$$''Q= + ;--;E.'*3Z;E.E*;;/'*K&gt;*</w:t>
      </w:r>
    </w:p>
    <w:p>
      <w:r>
        <w:t>(#C! ##$ ' ($* ;*;3 ' C9"$ ' (9$ ' *' '('"$$';0"-00;!$;%$J#B&amp;B($&amp;' (''1E0(000@*'%$$%';1G$B(%K00(000@*' $$ "" $ $&amp; #$&amp; # #"$ ' 79 $ $! ' " ' #?! "$$ ' $$ ' # ' #"$* '"$$ $$$ Q4 ? ' (@"$ ""B&amp; # * + ! ##)$ B B 79$'%$#%L$&amp;9&amp;#B$'"' "HG*Q=#*%*';0*01*-00;!#*-&gt;*</w:t>
      </w:r>
    </w:p>
    <w:p>
      <w:r>
        <w:t>@!#C(&amp;7'(9"$$'#$!'"$$K$1$ ' # $&amp; $@ $ $ $&amp; H 77 ' $* ! $1A&amp;'(9"$$'#$H(''($$ @C%=#*%*';0*01*-00;#*37*K&gt;*!($#$$&amp; B$KHF$@$##$'""%'$ 9&amp;&amp;H$L$'&amp;$&amp;!##$B($$$@%&amp;&amp;&amp;?!' " O $ $)&amp; '&amp;#$ ' $ $ '$ ' !#%'"$C''$ #?!@"&amp;"$J$*.-'@&amp;'&amp;?@&amp;'&amp;';F G -001 =+&gt;Z "&amp;" ' '$ 'B ! "$@ $ "A'#%$#$9$'$'"'$Z'$ L$ '&amp; ? @&amp;'&amp; # % #$ # % &amp;$B J '$ ' ($* K- +* #&amp;$ L$ $ #C # ' $!%B&amp;"""A'#%!'%$L$G$H(%*</w:t>
      </w:r>
    </w:p>
    <w:p>
      <w:r>
        <w:t>9@@C</w:t>
      </w:r>
    </w:p>
    <w:p>
      <w:r>
        <w:t>5 4</w:t>
      </w:r>
    </w:p>
    <w:p>
      <w:r>
        <w:t>#&amp;'$</w:t>
      </w:r>
    </w:p>
    <w:p>
      <w:r>
        <w:t>A</w:t>
      </w:r>
    </w:p>
    <w:p>
      <w:r>
        <w:t>#@"'#&amp;$L$$$@&amp;J#$BYHY@@@&amp;'&amp; '#9@@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