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https://mcp.opencaselaw.ch/entscheid/ge_gerichte_ATAS_171_2005</w:t>
      </w:r>
    </w:p>
    <w:p>
      <w:r>
        <w:t>FR: GE_GERICHTE ATAS/171/2005 du 8 mars 2005</w:t>
      </w:r>
    </w:p>
    <w:p>
      <w:r>
        <w:t>IT: GE_GERICHTE ATAS/171/2005 del 8 marzo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 ;9'</w:t>
      </w:r>
    </w:p>
    <w:p>
      <w:r>
        <w:t>&lt;F' )! ;8!</w:t>
      </w:r>
    </w:p>
    <w:p>
      <w:r>
        <w:t>&amp;! . %</w:t>
      </w:r>
    </w:p>
    <w:p>
      <w:r>
        <w:t>G% E9- * ;</w:t>
      </w:r>
    </w:p>
    <w:p>
      <w:r>
        <w:t>+A%</w:t>
      </w:r>
    </w:p>
    <w:p>
      <w:r>
        <w:t>G#, % ,,%</w:t>
      </w:r>
    </w:p>
    <w:p>
      <w:r>
        <w:t>&amp;; )%)? ;@&lt;' 6 $8-</w:t>
      </w:r>
    </w:p>
    <w:p>
      <w:r>
        <w:t>)%</w:t>
      </w:r>
    </w:p>
    <w:p>
      <w:r>
        <w:t>*/%) G )A</w:t>
      </w:r>
    </w:p>
    <w:p>
      <w:r>
        <w:t>/% )3</w:t>
      </w:r>
    </w:p>
    <w:p>
      <w:r>
        <w:t>)/%)</w:t>
      </w:r>
    </w:p>
    <w:p>
      <w:r>
        <w:t>7% / ,) /</w:t>
      </w:r>
    </w:p>
    <w:p>
      <w:r>
        <w:t>*)</w:t>
      </w:r>
    </w:p>
    <w:p>
      <w:r>
        <w:t>*/%)</w:t>
      </w:r>
    </w:p>
    <w:p>
      <w:r>
        <w:t>* G * ( )/%</w:t>
      </w:r>
    </w:p>
    <w:p>
      <w:r>
        <w:t>)% )V</w:t>
      </w:r>
    </w:p>
    <w:p>
      <w:r>
        <w:t># F:;&lt;#</w:t>
      </w:r>
    </w:p>
    <w:p>
      <w:r>
        <w:t>:;&lt;;&lt;:9===</w:t>
      </w:r>
    </w:p>
    <w:p>
      <w:r>
        <w:t>)</w:t>
      </w:r>
    </w:p>
    <w:p>
      <w:r>
        <w:t>)A %-</w:t>
      </w:r>
    </w:p>
    <w:p>
      <w:r>
        <w:t>%)% - ( G./%) G *</w:t>
      </w:r>
    </w:p>
    <w:p>
      <w:r>
        <w:t>3</w:t>
      </w:r>
    </w:p>
    <w:p>
      <w:r>
        <w:t>( )/%</w:t>
      </w:r>
    </w:p>
    <w:p>
      <w:r>
        <w:t>7% )A?!</w:t>
      </w:r>
    </w:p>
    <w:p>
      <w:r>
        <w:t>)%% (</w:t>
      </w:r>
    </w:p>
    <w:p>
      <w:r>
        <w:t>%</w:t>
      </w:r>
    </w:p>
    <w:p>
      <w:r>
        <w:t>%% /)%)-</w:t>
      </w:r>
    </w:p>
    <w:p>
      <w:r>
        <w:t>GA%</w:t>
      </w:r>
    </w:p>
    <w:p>
      <w:r>
        <w:t>G) G *</w:t>
      </w:r>
    </w:p>
    <w:p>
      <w:r>
        <w:t>/*/%) ( )* G)77 67! I ;;9</w:t>
      </w:r>
    </w:p>
    <w:p>
      <w:r>
        <w:t>E- )! &lt;Q</w:t>
      </w:r>
    </w:p>
    <w:p>
      <w:r>
        <w:t>;@EF /! &lt;@&amp;8! )3</w:t>
      </w:r>
    </w:p>
    <w:p>
      <w:r>
        <w:t>)% *, G % /? ) /</w:t>
      </w:r>
    </w:p>
    <w:p>
      <w:r>
        <w:t>) /* (</w:t>
      </w:r>
    </w:p>
    <w:p>
      <w:r>
        <w:t>*</w:t>
      </w:r>
    </w:p>
    <w:p>
      <w:r>
        <w:t>//%)</w:t>
      </w:r>
    </w:p>
    <w:p>
      <w:r>
        <w:t>/ )A *-</w:t>
      </w:r>
    </w:p>
    <w:p>
      <w:r>
        <w:t>* % //? 6% E9- *</w:t>
      </w:r>
    </w:p>
    <w:p>
      <w:r>
        <w:rPr>
          <w:b/>
        </w:rPr>
        <w:t>E. 9</w:t>
      </w:r>
    </w:p>
    <w:p>
      <w:r>
        <w:t>$8!</w:t>
      </w:r>
    </w:p>
    <w:p>
      <w:r>
        <w:t>&lt;!</w:t>
      </w:r>
    </w:p>
    <w:p>
      <w:r>
        <w:t>*/)*</w:t>
      </w:r>
    </w:p>
    <w:p>
      <w:r>
        <w:t>3K%</w:t>
      </w:r>
    </w:p>
    <w:p>
      <w:r>
        <w:t>,*</w:t>
      </w:r>
    </w:p>
    <w:p>
      <w:r>
        <w:t>2)//)%) /+</w:t>
      </w:r>
    </w:p>
    <w:p>
      <w:r>
        <w:t>)) %)</w:t>
      </w:r>
    </w:p>
    <w:p>
      <w:r>
        <w:t>) $# - ) )/*%%</w:t>
      </w:r>
    </w:p>
    <w:p>
      <w:r>
        <w:t>;' )%)?- )%</w:t>
      </w:r>
    </w:p>
    <w:p>
      <w:r>
        <w:t>*</w:t>
      </w:r>
    </w:p>
    <w:p>
      <w:r>
        <w:t>&amp;= B)-</w:t>
      </w:r>
    </w:p>
    <w:p>
      <w:r>
        <w:t>)% 3 # % ,? (</w:t>
      </w:r>
    </w:p>
    <w:p>
      <w:r>
        <w:t>7) 6% E; ! &amp; $8!</w:t>
      </w:r>
    </w:p>
    <w:p>
      <w:r>
        <w:t>*%* % 2)77</w:t>
      </w:r>
    </w:p>
    <w:p>
      <w:r>
        <w:t>/*% ?</w:t>
      </w:r>
    </w:p>
    <w:p>
      <w:r>
        <w:t>; )N% 9==&amp; )7)*% ( 2% &amp;- ! &amp;</w:t>
      </w:r>
    </w:p>
    <w:p>
      <w:r>
        <w:t>)</w:t>
      </w:r>
    </w:p>
    <w:p>
      <w:r>
        <w:t>;&lt; ),? 9==9 )7%</w:t>
      </w:r>
    </w:p>
    <w:p>
      <w:r>
        <w:t>)</w:t>
      </w:r>
    </w:p>
    <w:p>
      <w:r>
        <w:t>2)A%) B 68!</w:t>
      </w:r>
    </w:p>
    <w:p>
      <w:r>
        <w:t># E:;&lt;#</w:t>
      </w:r>
    </w:p>
    <w:p>
      <w:r>
        <w:t>:;&lt;;&lt;:9=== D! $) 2% D9 $- 2/)&gt; 3 %%)% ) / *AA A, 2)?, /</w:t>
      </w:r>
    </w:p>
    <w:p>
      <w:r>
        <w:t>//%) %</w:t>
      </w:r>
    </w:p>
    <w:p>
      <w:r>
        <w:t>)A (</w:t>
      </w:r>
    </w:p>
    <w:p>
      <w:r>
        <w:t>)/%) % % ( */%)!</w:t>
      </w:r>
    </w:p>
    <w:p>
      <w:r>
        <w:t>)%%</w:t>
      </w:r>
    </w:p>
    <w:p>
      <w:r>
        <w:t>)A )/) (</w:t>
      </w:r>
    </w:p>
    <w:p>
      <w:r>
        <w:t>/% ? /</w:t>
      </w:r>
    </w:p>
    <w:p>
      <w:r>
        <w:t>! //%% (</w:t>
      </w:r>
    </w:p>
    <w:p>
      <w:r>
        <w:t>)%%</w:t>
      </w:r>
    </w:p>
    <w:p>
      <w:r>
        <w:t>)%%) /% 6)%%) /%) % 2/)&gt;* ) ),8</w:t>
      </w:r>
    </w:p>
    <w:p>
      <w:r>
        <w:t>/ 2/)&gt;-</w:t>
      </w:r>
    </w:p>
    <w:p>
      <w:r>
        <w:t>)%?%)- 7 2%%)-</w:t>
      </w:r>
    </w:p>
    <w:p>
      <w:r>
        <w:t>%*K% )%)-</w:t>
      </w:r>
    </w:p>
    <w:p>
      <w:r>
        <w:t>%.</w:t>
      </w:r>
    </w:p>
    <w:p>
      <w:r>
        <w:t>)%) %</w:t>
      </w:r>
    </w:p>
    <w:p>
      <w:r>
        <w:t>7</w:t>
      </w:r>
    </w:p>
    <w:p>
      <w:r>
        <w:t>/)% 6%,</w:t>
      </w:r>
    </w:p>
    <w:p>
      <w:r>
        <w:t>//%)</w:t>
      </w:r>
    </w:p>
    <w:p>
      <w:r>
        <w:t>)%%) ^ F=;=8!</w:t>
      </w:r>
    </w:p>
    <w:p>
      <w:r>
        <w:t>2/+-</w:t>
      </w:r>
    </w:p>
    <w:p>
      <w:r>
        <w:t>)A ? /</w:t>
      </w:r>
    </w:p>
    <w:p>
      <w:r>
        <w:t>)%</w:t>
      </w:r>
    </w:p>
    <w:p>
      <w:r>
        <w:t>/%</w:t>
      </w:r>
    </w:p>
    <w:p>
      <w:r>
        <w:t>* 32 /)*% )%</w:t>
      </w:r>
    </w:p>
    <w:p>
      <w:r>
        <w:t>)*%*- /*%%</w:t>
      </w:r>
    </w:p>
    <w:p>
      <w:r>
        <w:t>)/*%</w:t>
      </w:r>
    </w:p>
    <w:p>
      <w:r>
        <w:t>)%%) /% $# %* /&gt;* /)</w:t>
      </w:r>
    </w:p>
    <w:p>
      <w:r>
        <w:t>%)%</w:t>
      </w:r>
    </w:p>
    <w:p>
      <w:r>
        <w:t>DEGE&lt;9 7!&lt;=!</w:t>
      </w:r>
    </w:p>
    <w:p>
      <w:r>
        <w:t>//%</w:t>
      </w:r>
    </w:p>
    <w:p>
      <w:r>
        <w:t>/%</w:t>
      </w:r>
    </w:p>
    <w:p>
      <w:r>
        <w:t>7% 3 /*+ 3</w:t>
      </w:r>
    </w:p>
    <w:p>
      <w:r>
        <w:t>* &amp;+</w:t>
      </w:r>
    </w:p>
    <w:p>
      <w:r>
        <w:t>,)%</w:t>
      </w:r>
    </w:p>
    <w:p>
      <w:r>
        <w:t>,</w:t>
      </w:r>
    </w:p>
    <w:p>
      <w:r>
        <w:t>DM!</w:t>
      </w:r>
    </w:p>
    <w:p>
      <w:r>
        <w:t>? 7**</w:t>
      </w:r>
    </w:p>
    <w:p>
      <w:r>
        <w:t>*B(</w:t>
      </w:r>
    </w:p>
    <w:p>
      <w:r>
        <w:t>2))</w:t>
      </w:r>
    </w:p>
    <w:p>
      <w:r>
        <w:t>BA 3 )3 2/</w:t>
      </w:r>
    </w:p>
    <w:p>
      <w:r>
        <w:t>)A</w:t>
      </w:r>
    </w:p>
    <w:p>
      <w:r>
        <w:t>/% / K% *</w:t>
      </w:r>
    </w:p>
    <w:p>
      <w:r>
        <w:t>.%%</w:t>
      </w:r>
    </w:p>
    <w:p>
      <w:r>
        <w:t>//).%,% / 3</w:t>
      </w:r>
    </w:p>
    <w:p>
      <w:r>
        <w:t>, % %-</w:t>
      </w:r>
    </w:p>
    <w:p>
      <w:r>
        <w:t>,</w:t>
      </w:r>
    </w:p>
    <w:p>
      <w:r>
        <w:t>*)</w:t>
      </w:r>
    </w:p>
    <w:p>
      <w:r>
        <w:t>*/%) ))</w:t>
      </w:r>
    </w:p>
    <w:p>
      <w:r>
        <w:t>/)?</w:t>
      </w:r>
    </w:p>
    <w:p>
      <w:r>
        <w:t>/&gt;</w:t>
      </w:r>
    </w:p>
    <w:p>
      <w:r>
        <w:t>%)%%*</w:t>
      </w:r>
    </w:p>
    <w:p>
      <w:r>
        <w:t>)%% )%</w:t>
      </w:r>
    </w:p>
    <w:p>
      <w:r>
        <w:t>*%* /,*- )&gt;%</w:t>
      </w:r>
    </w:p>
    <w:p>
      <w:r>
        <w:t>)</w:t>
      </w:r>
    </w:p>
    <w:p>
      <w:r>
        <w:t>) )% (</w:t>
      </w:r>
    </w:p>
    <w:p>
      <w:r>
        <w:t>, *,% 6 I ;;&lt;</w:t>
      </w:r>
    </w:p>
    <w:p>
      <w:r>
        <w:t>E9- )! &amp;? Q ;;&amp;</w:t>
      </w:r>
    </w:p>
    <w:p>
      <w:r>
        <w:t>;E&amp;- )! &amp;?8!</w:t>
      </w:r>
    </w:p>
    <w:p>
      <w:r>
        <w:t>2&gt;</w:t>
      </w:r>
    </w:p>
    <w:p>
      <w:r>
        <w:t>+ ) /</w:t>
      </w:r>
    </w:p>
    <w:p>
      <w:r>
        <w:t>/</w:t>
      </w:r>
    </w:p>
    <w:p>
      <w:r>
        <w:t>/*%</w:t>
      </w:r>
    </w:p>
    <w:p>
      <w:r>
        <w:t>2%%%</w:t>
      </w:r>
    </w:p>
    <w:p>
      <w:r>
        <w:t>)1% /**%</w:t>
      </w:r>
    </w:p>
    <w:p>
      <w:r>
        <w:t>)%%</w:t>
      </w:r>
    </w:p>
    <w:p>
      <w:r>
        <w:t>)A )%</w:t>
      </w:r>
    </w:p>
    <w:p>
      <w:r>
        <w:t>*/%) % * /</w:t>
      </w:r>
    </w:p>
    <w:p>
      <w:r>
        <w:t>!</w:t>
      </w:r>
    </w:p>
    <w:p>
      <w:r>
        <w:t>77%</w:t>
      </w:r>
    </w:p>
    <w:p>
      <w:r>
        <w:t>,) 3 # , *% ?</w:t>
      </w:r>
    </w:p>
    <w:p>
      <w:r>
        <w:t>)A!</w:t>
      </w:r>
    </w:p>
    <w:p>
      <w:r>
        <w:t>F! G% ;&lt; ! ; $-</w:t>
      </w:r>
    </w:p>
    <w:p>
      <w:r>
        <w:t>)*%) ,</w:t>
      </w:r>
    </w:p>
    <w:p>
      <w:r>
        <w:t>%! &amp;&lt; % ! $- /% G)?A%) /) G/)&gt;</w:t>
      </w:r>
    </w:p>
    <w:p>
      <w:r>
        <w:t>*</w:t>
      </w:r>
    </w:p>
    <w:p>
      <w:r>
        <w:t>H3</w:t>
      </w:r>
    </w:p>
    <w:p>
      <w:r>
        <w:t>)%%)</w:t>
      </w:r>
    </w:p>
    <w:p>
      <w:r>
        <w:t>* %</w:t>
      </w:r>
    </w:p>
    <w:p>
      <w:r>
        <w:t>, # (</w:t>
      </w:r>
    </w:p>
    <w:p>
      <w:r>
        <w:t>)/%) ,</w:t>
      </w:r>
    </w:p>
    <w:p>
      <w:r>
        <w:t>/)/ )%%)!</w:t>
      </w:r>
    </w:p>
    <w:p>
      <w:r>
        <w:t>/)&gt; ),% ,)&gt; .</w:t>
      </w:r>
    </w:p>
    <w:p>
      <w:r>
        <w:t>/*)3%</w:t>
      </w:r>
    </w:p>
    <w:p>
      <w:r>
        <w:t>/+ )/%? )%</w:t>
      </w:r>
    </w:p>
    <w:p>
      <w:r>
        <w:t>,* (</w:t>
      </w:r>
    </w:p>
    <w:p>
      <w:r>
        <w:t>*-</w:t>
      </w:r>
    </w:p>
    <w:p>
      <w:r>
        <w:t>+ (</w:t>
      </w:r>
    </w:p>
    <w:p>
      <w:r>
        <w:t>3</w:t>
      </w:r>
    </w:p>
    <w:p>
      <w:r>
        <w:t>)%%) /% /% K% * % 7 G)?B%</w:t>
      </w:r>
    </w:p>
    <w:p>
      <w:r>
        <w:t>*)!</w:t>
      </w:r>
    </w:p>
    <w:p>
      <w:r>
        <w:t>G)?A%)</w:t>
      </w:r>
    </w:p>
    <w:p>
      <w:r>
        <w:t>/&gt;</w:t>
      </w:r>
    </w:p>
    <w:p>
      <w:r>
        <w:t>)%%) %</w:t>
      </w:r>
    </w:p>
    <w:p>
      <w:r>
        <w:t>7)</w:t>
      </w:r>
    </w:p>
    <w:p>
      <w:r>
        <w:t>*)/% % /) G/)&gt;</w:t>
      </w:r>
    </w:p>
    <w:p>
      <w:r>
        <w:t>%UH</w:t>
      </w:r>
    </w:p>
    <w:p>
      <w:r>
        <w:t>)% /? /% /</w:t>
      </w:r>
    </w:p>
    <w:p>
      <w:r>
        <w:t>)!</w:t>
      </w:r>
    </w:p>
    <w:p>
      <w:r>
        <w:t>% *A-</w:t>
      </w:r>
    </w:p>
    <w:p>
      <w:r>
        <w:t>? 7**</w:t>
      </w:r>
    </w:p>
    <w:p>
      <w:r>
        <w:t>6I 8</w:t>
      </w:r>
    </w:p>
    <w:p>
      <w:r>
        <w:t>** ( *%** / 3</w:t>
      </w:r>
    </w:p>
    <w:p>
      <w:r>
        <w:t>/)?%*</w:t>
      </w:r>
    </w:p>
    <w:p>
      <w:r>
        <w:t>G/)&gt;</w:t>
      </w:r>
    </w:p>
    <w:p>
      <w:r>
        <w:t>G%! D9 $ % *</w:t>
      </w:r>
    </w:p>
    <w:p>
      <w:r>
        <w:t>%%%</w:t>
      </w:r>
    </w:p>
    <w:p>
      <w:r>
        <w:t>)% /? 6 ;@E' /! 99=8! G/)&gt; 3</w:t>
      </w:r>
    </w:p>
    <w:p>
      <w:r>
        <w:t>G3%% /</w:t>
      </w:r>
    </w:p>
    <w:p>
      <w:r>
        <w:t>%% %UH )%</w:t>
      </w:r>
    </w:p>
    <w:p>
      <w:r>
        <w:t>,)%)</w:t>
      </w:r>
    </w:p>
    <w:p>
      <w:r>
        <w:t>//%)</w:t>
      </w:r>
    </w:p>
    <w:p>
      <w:r>
        <w:t>G%! D9 $-</w:t>
      </w:r>
    </w:p>
    <w:p>
      <w:r>
        <w:t>3 %1 /)</w:t>
      </w:r>
    </w:p>
    <w:p>
      <w:r>
        <w:t>G)?A%)</w:t>
      </w:r>
    </w:p>
    <w:p>
      <w:r>
        <w:t>*/ %+%</w:t>
      </w:r>
    </w:p>
    <w:p>
      <w:r>
        <w:t>)A</w:t>
      </w:r>
    </w:p>
    <w:p>
      <w:r>
        <w:t>))* 6 ;@ED /! F&lt;F8!</w:t>
      </w:r>
    </w:p>
    <w:p>
      <w:r>
        <w:t>I</w:t>
      </w:r>
    </w:p>
    <w:p>
      <w:r>
        <w:t>77* ./*% 3 2)?A%) *A</w:t>
      </w:r>
    </w:p>
    <w:p>
      <w:r>
        <w:t>*/</w:t>
      </w:r>
    </w:p>
    <w:p>
      <w:r>
        <w:t>)A</w:t>
      </w:r>
    </w:p>
    <w:p>
      <w:r>
        <w:t>)% K% ) 3</w:t>
      </w:r>
    </w:p>
    <w:p>
      <w:r>
        <w:t>)V</w:t>
      </w:r>
    </w:p>
    <w:p>
      <w:r>
        <w:t>)A % N (</w:t>
      </w:r>
    </w:p>
    <w:p>
      <w:r>
        <w:t>,)%) %%) ) / *AA A,- / 2/)&gt;-</w:t>
      </w:r>
    </w:p>
    <w:p>
      <w:r>
        <w:t>//%) *A% 2 $ 6 ;@'E- /! 9D@ Q</w:t>
      </w:r>
    </w:p>
    <w:p>
      <w:r>
        <w:t>;@'9- /! FE'8!</w:t>
      </w:r>
    </w:p>
    <w:p>
      <w:r>
        <w:t>)/%) 3 )%% 32</w:t>
      </w:r>
    </w:p>
    <w:p>
      <w:r>
        <w:t>?</w:t>
      </w:r>
    </w:p>
    <w:p>
      <w:r>
        <w:t>)A / %</w:t>
      </w:r>
    </w:p>
    <w:p>
      <w:r>
        <w:t>)#)?,%)</w:t>
      </w:r>
    </w:p>
    <w:p>
      <w:r>
        <w:t># @:;&lt;#</w:t>
      </w:r>
    </w:p>
    <w:p>
      <w:r>
        <w:t>:;&lt;;&lt;:9=== //%) /% %% 3 2/)&gt;</w:t>
      </w:r>
    </w:p>
    <w:p>
      <w:r>
        <w:t>,)* # %%)% )</w:t>
      </w:r>
    </w:p>
    <w:p>
      <w:r>
        <w:t>) / *AA A,-</w:t>
      </w:r>
    </w:p>
    <w:p>
      <w:r>
        <w:t>)V</w:t>
      </w:r>
    </w:p>
    <w:p>
      <w:r>
        <w:t>2.% / 2 7% ) (</w:t>
      </w:r>
    </w:p>
    <w:p>
      <w:r>
        <w:t>*A%%*</w:t>
      </w:r>
    </w:p>
    <w:p>
      <w:r>
        <w:t>) )/)%% ) ( 2? 2 7% 67! I</w:t>
      </w:r>
    </w:p>
    <w:p>
      <w:r>
        <w:t>9E B ;@E9-</w:t>
      </w:r>
    </w:p>
    <w:p>
      <w:r>
        <w:t>;@E&amp;- /! ;=;8!</w:t>
      </w:r>
    </w:p>
    <w:p>
      <w:r>
        <w:t>)3 G/)&gt; %</w:t>
      </w:r>
    </w:p>
    <w:p>
      <w:r>
        <w:t>/) )-</w:t>
      </w:r>
    </w:p>
    <w:p>
      <w:r>
        <w:t>)A */)% )%- ( %% ?-</w:t>
      </w:r>
    </w:p>
    <w:p>
      <w:r>
        <w:t>)A * / #- )%% 3</w:t>
      </w:r>
    </w:p>
    <w:p>
      <w:r>
        <w:t>/) ) G.% /</w:t>
      </w:r>
    </w:p>
    <w:p>
      <w:r>
        <w:t>)% )V</w:t>
      </w:r>
    </w:p>
    <w:p>
      <w:r>
        <w:t>/)?%* % AA* 67! ) F==&amp;</w:t>
      </w:r>
    </w:p>
    <w:p>
      <w:r>
        <w:t>%,</w:t>
      </w:r>
    </w:p>
    <w:p>
      <w:r>
        <w:t>GI $</w:t>
      </w:r>
    </w:p>
    <w:p>
      <w:r>
        <w:t>//%)</w:t>
      </w:r>
    </w:p>
    <w:p>
      <w:r>
        <w:t>)%%) # Q I ;;&lt;</w:t>
      </w:r>
    </w:p>
    <w:p>
      <w:r>
        <w:t>'@- )! &amp;Q ;;&amp;</w:t>
      </w:r>
    </w:p>
    <w:p>
      <w:r>
        <w:t>9DF- )! &amp;Q</w:t>
      </w:r>
    </w:p>
    <w:p>
      <w:r>
        <w:t>;@EE- /A ;&amp;F- )! &amp;Q I ;;;</w:t>
      </w:r>
    </w:p>
    <w:p>
      <w:r>
        <w:t>;'&amp;-</w:t>
      </w:r>
    </w:p>
    <w:p>
      <w:r>
        <w:t>;@ED- /A F&lt;@- )! 98!</w:t>
      </w:r>
    </w:p>
    <w:p>
      <w:r>
        <w:t>W)AW-</w:t>
      </w:r>
    </w:p>
    <w:p>
      <w:r>
        <w:t>7% % %)% /) /H&gt;3 3 /*%</w:t>
      </w:r>
    </w:p>
    <w:p>
      <w:r>
        <w:t>/) ) ( G.%* ) 3 /% .</w:t>
      </w:r>
    </w:p>
    <w:p>
      <w:r>
        <w:t>7 *,</w:t>
      </w:r>
    </w:p>
    <w:p>
      <w:r>
        <w:t>)/)%%</w:t>
      </w:r>
    </w:p>
    <w:p>
      <w:r>
        <w:t># 67! ) F==&lt; 8! )3G %</w:t>
      </w:r>
    </w:p>
    <w:p>
      <w:r>
        <w:t>G )*%* )&gt;-</w:t>
      </w:r>
    </w:p>
    <w:p>
      <w:r>
        <w:t>I G% %)B) *7** ( G% 'D&lt;- ; *-</w:t>
      </w:r>
    </w:p>
    <w:p>
      <w:r>
        <w:t>)*%) , G% 'D@- ; *</w:t>
      </w:r>
    </w:p>
    <w:p>
      <w:r>
        <w:t>! )7)*% (</w:t>
      </w:r>
    </w:p>
    <w:p>
      <w:r>
        <w:t>%- %)%</w:t>
      </w:r>
    </w:p>
    <w:p>
      <w:r>
        <w:t>/) HA*</w:t>
      </w:r>
    </w:p>
    <w:p>
      <w:r>
        <w:t>G%%)-</w:t>
      </w:r>
    </w:p>
    <w:p>
      <w:r>
        <w:t>A%) )</w:t>
      </w:r>
    </w:p>
    <w:p>
      <w:r>
        <w:t>)%S- */)%- ( G*A</w:t>
      </w:r>
    </w:p>
    <w:p>
      <w:r>
        <w:t>)*%*-</w:t>
      </w:r>
    </w:p>
    <w:p>
      <w:r>
        <w:t>K 3G, H3 %) ) * )-</w:t>
      </w:r>
    </w:p>
    <w:p>
      <w:r>
        <w:t>)A 3G</w:t>
      </w:r>
    </w:p>
    <w:p>
      <w:r>
        <w:t>3% %%)% ) / *AA (</w:t>
      </w:r>
    </w:p>
    <w:p>
      <w:r>
        <w:t>,) %</w:t>
      </w:r>
    </w:p>
    <w:p>
      <w:r>
        <w:t>/) 3 */)% G K )A</w:t>
      </w:r>
    </w:p>
    <w:p>
      <w:r>
        <w:t>)% % )%! $)% */%* HA*</w:t>
      </w:r>
    </w:p>
    <w:p>
      <w:r>
        <w:t>G%%) )</w:t>
      </w:r>
    </w:p>
    <w:p>
      <w:r>
        <w:t>A%)</w:t>
      </w:r>
    </w:p>
    <w:p>
      <w:r>
        <w:t>G% 'DF</w:t>
      </w:r>
    </w:p>
    <w:p>
      <w:r>
        <w:t>W) %</w:t>
      </w:r>
    </w:p>
    <w:p>
      <w:r>
        <w:t>)A</w:t>
      </w:r>
    </w:p>
    <w:p>
      <w:r>
        <w:t>*) *A* ./*% ) %-</w:t>
      </w:r>
    </w:p>
    <w:p>
      <w:r>
        <w:t>*A%</w:t>
      </w:r>
    </w:p>
    <w:p>
      <w:r>
        <w:t>/) 3 /% 77%,%</w:t>
      </w:r>
    </w:p>
    <w:p>
      <w:r>
        <w:t>*) ,%</w:t>
      </w:r>
    </w:p>
    <w:p>
      <w:r>
        <w:t>)A- ) 3 %</w:t>
      </w:r>
    </w:p>
    <w:p>
      <w:r>
        <w:t>A%) /)/% % % )%</w:t>
      </w:r>
    </w:p>
    <w:p>
      <w:r>
        <w:t>/% /*/)*% (</w:t>
      </w:r>
    </w:p>
    <w:p>
      <w:r>
        <w:t>7)%)</w:t>
      </w:r>
    </w:p>
    <w:p>
      <w:r>
        <w:t>,))%*</w:t>
      </w:r>
    </w:p>
    <w:p>
      <w:r>
        <w:t>)*%*W 6 I ;='</w:t>
      </w:r>
    </w:p>
    <w:p>
      <w:r>
        <w:t>&amp;D&amp;- )! DQ I ;;9</w:t>
      </w:r>
    </w:p>
    <w:p>
      <w:r>
        <w:t>;@ED % GK%</w:t>
      </w:r>
    </w:p>
    <w:p>
      <w:r>
        <w:t>9; , ;@EE</w:t>
      </w:r>
    </w:p>
    <w:p>
      <w:r>
        <w:t>Q I)%)-</w:t>
      </w:r>
    </w:p>
    <w:p>
      <w:r>
        <w:t>Y%H%H %\)%HY%- 9+ *!- /A 9=@ % 8!</w:t>
      </w:r>
    </w:p>
    <w:p>
      <w:r>
        <w:t>2)-</w:t>
      </w:r>
    </w:p>
    <w:p>
      <w:r>
        <w:t>*7 % %% 3</w:t>
      </w:r>
    </w:p>
    <w:p>
      <w:r>
        <w:t>)*%* % % ) %</w:t>
      </w:r>
    </w:p>
    <w:p>
      <w:r>
        <w:t>A%</w:t>
      </w:r>
    </w:p>
    <w:p>
      <w:r>
        <w:t>)!</w:t>
      </w:r>
    </w:p>
    <w:p>
      <w:r>
        <w:t>+ ) %?%</w:t>
      </w:r>
    </w:p>
    <w:p>
      <w:r>
        <w:t>3%* 2)A 7)</w:t>
      </w:r>
    </w:p>
    <w:p>
      <w:r>
        <w:t>)*%* )&gt;! 67! I$0$</w:t>
        <w:tab/>
        <w:t>- )/! %! ^ FD&lt; % FDD- /! 9=E@ Q - 0</w:t>
        <w:tab/>
        <w:t>J _ X00</w:t>
        <w:tab/>
        <w:t>-</w:t>
      </w:r>
    </w:p>
    <w:p>
      <w:r>
        <w:t>H\]H ?A%)H%- '+ *%)- /! F@;Q I EF</w:t>
      </w:r>
    </w:p>
    <w:p>
      <w:r>
        <w:t>9'; % @&amp;</w:t>
      </w:r>
    </w:p>
    <w:p>
      <w:r>
        <w:t>998! '!</w:t>
      </w:r>
    </w:p>
    <w:p>
      <w:r>
        <w:t>B/ )%%-</w:t>
      </w:r>
    </w:p>
    <w:p>
      <w:r>
        <w:t>I</w:t>
      </w:r>
    </w:p>
    <w:p>
      <w:r>
        <w:t>) 32 &gt; ,% *AA A, )3 G/)&gt;</w:t>
      </w:r>
    </w:p>
    <w:p>
      <w:r>
        <w:t>)7) / (</w:t>
      </w:r>
    </w:p>
    <w:p>
      <w:r>
        <w:t>3 /% K% )?% .A*</w:t>
      </w:r>
    </w:p>
    <w:p>
      <w:r>
        <w:t>%)% /) /?</w:t>
      </w:r>
    </w:p>
    <w:p>
      <w:r>
        <w:t>%-</w:t>
      </w:r>
    </w:p>
    <w:p>
      <w:r>
        <w:t>%%) %3 %</w:t>
      </w:r>
    </w:p>
    <w:p>
      <w:r>
        <w:t>K )% 67!</w:t>
      </w:r>
    </w:p>
    <w:p>
      <w:r>
        <w:t>;@'9- /! F@=8!</w:t>
      </w:r>
    </w:p>
    <w:p>
      <w:r>
        <w:t>3 G) %</w:t>
      </w:r>
    </w:p>
    <w:p>
      <w:r>
        <w:t>)% G.A ( % *A )% ) K% *,* G/+</w:t>
      </w:r>
    </w:p>
    <w:p>
      <w:r>
        <w:t>3 G) /% )% %%-</w:t>
      </w:r>
    </w:p>
    <w:p>
      <w:r>
        <w:t>%+</w:t>
      </w:r>
    </w:p>
    <w:p>
      <w:r>
        <w:t>)/%?%* %</w:t>
      </w:r>
    </w:p>
    <w:p>
      <w:r>
        <w:t>A%)- G /)&gt;</w:t>
      </w:r>
    </w:p>
    <w:p>
      <w:r>
        <w:t>K %*A) 3 G%**! )32 2A% 2 )*%* )&gt;- ) /%- / //- /)</w:t>
      </w:r>
    </w:p>
    <w:p>
      <w:r>
        <w:t>.A *,+</w:t>
      </w:r>
    </w:p>
    <w:p>
      <w:r>
        <w:t>3 ) 2%%%)</w:t>
      </w:r>
    </w:p>
    <w:p>
      <w:r>
        <w:t># ;=:;&lt;#</w:t>
      </w:r>
    </w:p>
    <w:p>
      <w:r>
        <w:t>:;&lt;;&lt;:9=== 32 )% )</w:t>
      </w:r>
    </w:p>
    <w:p>
      <w:r>
        <w:t>/%</w:t>
      </w:r>
    </w:p>
    <w:p>
      <w:r>
        <w:t>//%) 67!</w:t>
      </w:r>
    </w:p>
    <w:p>
      <w:r>
        <w:t>;@'9- /! F@= Q</w:t>
      </w:r>
    </w:p>
    <w:p>
      <w:r>
        <w:t>;@'E- /! 9F;8!</w:t>
      </w:r>
    </w:p>
    <w:p>
      <w:r>
        <w:t>77*%) ?? 2/) *A%- )32 2A% 2//*</w:t>
      </w:r>
    </w:p>
    <w:p>
      <w:r>
        <w:t>/)?%* ?</w:t>
      </w:r>
    </w:p>
    <w:p>
      <w:r>
        <w:t>)A</w:t>
      </w:r>
    </w:p>
    <w:p>
      <w:r>
        <w:t>2/)&gt; 6 I ;=E</w:t>
      </w:r>
    </w:p>
    <w:p>
      <w:r>
        <w:t>9=9 )! &amp;Q</w:t>
      </w:r>
    </w:p>
    <w:p>
      <w:r>
        <w:t>;@ED- /! D;- )! 9 % /! F&lt;E- )! &amp;?8!</w:t>
      </w:r>
    </w:p>
    <w:p>
      <w:r>
        <w:t>$) G% ';F * ; - G%%) % %</w:t>
      </w:r>
    </w:p>
    <w:p>
      <w:r>
        <w:t>/%</w:t>
      </w:r>
    </w:p>
    <w:p>
      <w:r>
        <w:t>,</w:t>
      </w:r>
    </w:p>
    <w:p>
      <w:r>
        <w:t>/) HA*</w:t>
      </w:r>
    </w:p>
    <w:p>
      <w:r>
        <w:t>A%) %</w:t>
      </w:r>
    </w:p>
    <w:p>
      <w:r>
        <w:t>7 A *A+%</w:t>
      </w:r>
    </w:p>
    <w:p>
      <w:r>
        <w:t>H</w:t>
      </w:r>
    </w:p>
    <w:p>
      <w:r>
        <w:t>77!</w:t>
      </w:r>
    </w:p>
    <w:p>
      <w:r>
        <w:t>)% G3%%</w:t>
      </w:r>
    </w:p>
    <w:p>
      <w:r>
        <w:t>%% )?A%) , %)%</w:t>
      </w:r>
    </w:p>
    <w:p>
      <w:r>
        <w:t>A *-</w:t>
      </w:r>
    </w:p>
    <w:p>
      <w:r>
        <w:t>%% )/%</w:t>
      </w:r>
    </w:p>
    <w:p>
      <w:r>
        <w:t>)% /*</w:t>
      </w:r>
    </w:p>
    <w:p>
      <w:r>
        <w:t>/%!</w:t>
      </w:r>
    </w:p>
    <w:p>
      <w:r>
        <w:t>/3 )%%- /)</w:t>
      </w:r>
    </w:p>
    <w:p>
      <w:r>
        <w:t>) G%%)- G)?A%) G% . *</w:t>
      </w:r>
    </w:p>
    <w:p>
      <w:r>
        <w:t>) G%%)-</w:t>
      </w:r>
    </w:p>
    <w:p>
      <w:r>
        <w:t>7 A /*)3%</w:t>
      </w:r>
    </w:p>
    <w:p>
      <w:r>
        <w:t>H</w:t>
      </w:r>
    </w:p>
    <w:p>
      <w:r>
        <w:t>77-</w:t>
      </w:r>
    </w:p>
    <w:p>
      <w:r>
        <w:t>G L %3</w:t>
      </w:r>
    </w:p>
    <w:p>
      <w:r>
        <w:t>//)% 3</w:t>
      </w:r>
    </w:p>
    <w:p>
      <w:r>
        <w:t>)% )-</w:t>
      </w:r>
    </w:p>
    <w:p>
      <w:r>
        <w:t>?)</w:t>
      </w:r>
    </w:p>
    <w:p>
      <w:r>
        <w:t>A% )/*% % G%, )3</w:t>
      </w:r>
    </w:p>
    <w:p>
      <w:r>
        <w:t>)</w:t>
      </w:r>
    </w:p>
    <w:p>
      <w:r>
        <w:t>*A%* )% *%* )%%*! E! $)</w:t>
      </w:r>
    </w:p>
    <w:p>
      <w:r>
        <w:t>B/</w:t>
      </w:r>
    </w:p>
    <w:p>
      <w:r>
        <w:t>I -</w:t>
      </w:r>
    </w:p>
    <w:p>
      <w:r>
        <w:t>/) 3 2. / #K</w:t>
      </w:r>
    </w:p>
    <w:p>
      <w:r>
        <w:t>A%) ) 2%%)</w:t>
      </w:r>
    </w:p>
    <w:p>
      <w:r>
        <w:t>)*%*-</w:t>
      </w:r>
    </w:p>
    <w:p>
      <w:r>
        <w:t>3 *+A</w:t>
      </w:r>
    </w:p>
    <w:p>
      <w:r>
        <w:t>%UH- % %</w:t>
      </w:r>
    </w:p>
    <w:p>
      <w:r>
        <w:t>,</w:t>
      </w:r>
    </w:p>
    <w:p>
      <w:r>
        <w:t>A%)! %% )?A%) 7% /%</w:t>
      </w:r>
    </w:p>
    <w:p>
      <w:r>
        <w:t>/)?%*</w:t>
      </w:r>
    </w:p>
    <w:p>
      <w:r>
        <w:t>%%# %! G%</w:t>
      </w:r>
    </w:p>
    <w:p>
      <w:r>
        <w:t>%%?%) *? % %? 6 I ;99</w:t>
      </w:r>
    </w:p>
    <w:p>
      <w:r>
        <w:t>;@D8! - )3</w:t>
      </w:r>
    </w:p>
    <w:p>
      <w:r>
        <w:t>A%) % %%</w:t>
      </w:r>
    </w:p>
    <w:p>
      <w:r>
        <w:t>7%</w:t>
      </w:r>
    </w:p>
    <w:p>
      <w:r>
        <w:t>*%</w:t>
      </w:r>
    </w:p>
    <w:p>
      <w:r>
        <w:t>) G%%)-</w:t>
      </w:r>
    </w:p>
    <w:p>
      <w:r>
        <w:t>%% )%</w:t>
      </w:r>
    </w:p>
    <w:p>
      <w:r>
        <w:t>*AA A, G</w:t>
      </w:r>
    </w:p>
    <w:p>
      <w:r>
        <w:t>*/) / %)%</w:t>
      </w:r>
    </w:p>
    <w:p>
      <w:r>
        <w:t>A * (</w:t>
      </w:r>
    </w:p>
    <w:p>
      <w:r>
        <w:t>,</w:t>
      </w:r>
    </w:p>
    <w:p>
      <w:r>
        <w:t>%% A%)!</w:t>
      </w:r>
    </w:p>
    <w:p>
      <w:r>
        <w:t>) %</w:t>
      </w:r>
    </w:p>
    <w:p>
      <w:r>
        <w:t>,) G% . *</w:t>
      </w:r>
    </w:p>
    <w:p>
      <w:r>
        <w:t>) G%%)-</w:t>
      </w:r>
    </w:p>
    <w:p>
      <w:r>
        <w:t>*A% G)?A%)</w:t>
      </w:r>
    </w:p>
    <w:p>
      <w:r>
        <w:t>7 A /*)3%</w:t>
      </w:r>
    </w:p>
    <w:p>
      <w:r>
        <w:t>H</w:t>
      </w:r>
    </w:p>
    <w:p>
      <w:r>
        <w:t>77!</w:t>
      </w:r>
    </w:p>
    <w:p>
      <w:r>
        <w:t>% %</w:t>
      </w:r>
    </w:p>
    <w:p>
      <w:r>
        <w:t>/</w:t>
      </w:r>
    </w:p>
    <w:p>
      <w:r>
        <w:t>//)/* )3G</w:t>
      </w:r>
    </w:p>
    <w:p>
      <w:r>
        <w:t>) ) % N ,) ) G*A%* )</w:t>
      </w:r>
    </w:p>
    <w:p>
      <w:r>
        <w:t>A%)</w:t>
      </w:r>
    </w:p>
    <w:p>
      <w:r>
        <w:t>)*%* 6%! ';F</w:t>
      </w:r>
    </w:p>
    <w:p>
      <w:r>
        <w:t>Q</w:t>
      </w:r>
    </w:p>
    <w:p>
      <w:r>
        <w:t>;@@9- /! 9FE8!</w:t>
      </w:r>
    </w:p>
    <w:p>
      <w:r>
        <w:t>)% / /%+% , ( G)/%</w:t>
      </w:r>
    </w:p>
    <w:p>
      <w:r>
        <w:t>G)?A%) *A</w:t>
      </w:r>
    </w:p>
    <w:p>
      <w:r>
        <w:t>/&gt;</w:t>
      </w:r>
    </w:p>
    <w:p>
      <w:r>
        <w:t>)%%) 6 ;@E@- /! ;;&lt;8! 0K</w:t>
      </w:r>
    </w:p>
    <w:p>
      <w:r>
        <w:t>? . ) % ( 2*%</w:t>
      </w:r>
    </w:p>
    <w:p>
      <w:r>
        <w:t>A%) % %</w:t>
      </w:r>
    </w:p>
    <w:p>
      <w:r>
        <w:t>,</w:t>
      </w:r>
    </w:p>
    <w:p>
      <w:r>
        <w:t>/) 3 A+%</w:t>
      </w:r>
    </w:p>
    <w:p>
      <w:r>
        <w:t>)*%* B32(</w:t>
      </w:r>
    </w:p>
    <w:p>
      <w:r>
        <w:t>32 )% ,*</w:t>
      </w:r>
    </w:p>
    <w:p>
      <w:r>
        <w:t>7)%) 6 ;@E@- /! ;;&lt;8! $2))- / /,%*-</w:t>
      </w:r>
    </w:p>
    <w:p>
      <w:r>
        <w:t>)#/%</w:t>
      </w:r>
    </w:p>
    <w:p>
      <w:r>
        <w:t>)%%) % )%%%7 2 *AA A,!</w:t>
      </w:r>
    </w:p>
    <w:p>
      <w:r>
        <w:t>K- )%%</w:t>
      </w:r>
    </w:p>
    <w:p>
      <w:r>
        <w:t>7% A,</w:t>
      </w:r>
    </w:p>
    <w:p>
      <w:r>
        <w:t>7% 2/% %</w:t>
      </w:r>
    </w:p>
    <w:p>
      <w:r>
        <w:t>),</w:t>
      </w:r>
    </w:p>
    <w:p>
      <w:r>
        <w:t>% 2%%#%</w:t>
      </w:r>
    </w:p>
    <w:p>
      <w:r>
        <w:t>.</w:t>
      </w:r>
    </w:p>
    <w:p>
      <w:r>
        <w:t>/),) %</w:t>
      </w:r>
    </w:p>
    <w:p>
      <w:r>
        <w:t>,) 3 )% %%H* ( %% HA 6 I ) /?*</w:t>
      </w:r>
    </w:p>
    <w:p>
      <w:r>
        <w:t>'!&lt;!;@@&amp;-</w:t>
      </w:r>
    </w:p>
    <w:p>
      <w:r>
        <w:t>!!- !!8! @!</w:t>
      </w:r>
    </w:p>
    <w:p>
      <w:r>
        <w:t>*7 +A</w:t>
      </w:r>
    </w:p>
    <w:p>
      <w:r>
        <w:t>2K% B )/* /)%</w:t>
      </w:r>
    </w:p>
    <w:p>
      <w:r>
        <w:t>A%)</w:t>
      </w:r>
    </w:p>
    <w:p>
      <w:r>
        <w:t>)*%* Q</w:t>
      </w:r>
    </w:p>
    <w:p>
      <w:r>
        <w:t>/* %)%7) ,) ,*</w:t>
      </w:r>
    </w:p>
    <w:p>
      <w:r>
        <w:t>/%</w:t>
      </w:r>
    </w:p>
    <w:p>
      <w:r>
        <w:t>HA )!</w:t>
      </w:r>
    </w:p>
    <w:p>
      <w:r>
        <w:t>)A ,) *A+% * ( / )</w:t>
      </w:r>
    </w:p>
    <w:p>
      <w:r>
        <w:t>)% )/%? % /+</w:t>
      </w:r>
    </w:p>
    <w:p>
      <w:r>
        <w:t>0) 55555555! 0) 55555555</w:t>
      </w:r>
    </w:p>
    <w:p>
      <w:r>
        <w:t>77% ** ,) %* (</w:t>
      </w:r>
    </w:p>
    <w:p>
      <w:r>
        <w:t>77)% /)</w:t>
      </w:r>
    </w:p>
    <w:p>
      <w:r>
        <w:t>)?%! $) - P</w:t>
      </w:r>
    </w:p>
    <w:p>
      <w:r>
        <w:t>0) 55555555</w:t>
      </w:r>
    </w:p>
    <w:p>
      <w:r>
        <w:t>,) *, 0) $55555555 )</w:t>
      </w:r>
    </w:p>
    <w:p>
      <w:r>
        <w:t>2?* A**</w:t>
      </w:r>
    </w:p>
    <w:p>
      <w:r>
        <w:t># ;;:;&lt;#</w:t>
      </w:r>
    </w:p>
    <w:p>
      <w:r>
        <w:t>:;&lt;;&lt;:9=== .%)- 2% ? / 3 # %% /) )?%</w:t>
      </w:r>
    </w:p>
    <w:p>
      <w:r>
        <w:t>)/% R 67! /)+#,? 23K%</w:t>
      </w:r>
    </w:p>
    <w:p>
      <w:r>
        <w:t>9F )%)? 9==&lt;8!</w:t>
      </w:r>
    </w:p>
    <w:p>
      <w:r>
        <w:t>77 ,) )*</w:t>
      </w:r>
    </w:p>
    <w:p>
      <w:r>
        <w:t>%%) %+ /* ( 0) 55555555 3%</w:t>
      </w:r>
    </w:p>
    <w:p>
      <w:r>
        <w:t>/%</w:t>
      </w:r>
    </w:p>
    <w:p>
      <w:r>
        <w:t>)%%) $# !</w:t>
      </w:r>
    </w:p>
    <w:p>
      <w:r>
        <w:t>/ ./ ),)3*</w:t>
      </w:r>
    </w:p>
    <w:p>
      <w:r>
        <w:t>9F , ;@@@</w:t>
      </w:r>
    </w:p>
    <w:p>
      <w:r>
        <w:t>?* .%)</w:t>
      </w:r>
    </w:p>
    <w:p>
      <w:r>
        <w:t>)*%*- )% 2)</w:t>
      </w:r>
    </w:p>
    <w:p>
      <w:r>
        <w:t>B) )/%</w:t>
      </w:r>
    </w:p>
    <w:p>
      <w:r>
        <w:t>/)% &lt; ,% O P</w:t>
      </w:r>
    </w:p>
    <w:p>
      <w:r>
        <w:t>)/%?%*</w:t>
      </w:r>
    </w:p>
    <w:p>
      <w:r>
        <w:t>&amp;;</w:t>
      </w:r>
    </w:p>
    <w:p>
      <w:r>
        <w:t>;@@@- &gt; )/</w:t>
      </w:r>
    </w:p>
    <w:p>
      <w:r>
        <w:t>*%) $- /S% (</w:t>
      </w:r>
    </w:p>
    <w:p>
      <w:r>
        <w:t>) %</w:t>
      </w:r>
    </w:p>
    <w:p>
      <w:r>
        <w:t>R!</w:t>
      </w:r>
    </w:p>
    <w:p>
      <w:r>
        <w:t>,%</w:t>
      </w:r>
    </w:p>
    <w:p>
      <w:r>
        <w:t>*%* ), 3</w:t>
      </w:r>
    </w:p>
    <w:p>
      <w:r>
        <w:t>* ) % /&gt;*</w:t>
      </w:r>
    </w:p>
    <w:p>
      <w:r>
        <w:t>;@@@!</w:t>
      </w:r>
    </w:p>
    <w:p>
      <w:r>
        <w:t>/% * (</w:t>
      </w:r>
    </w:p>
    <w:p>
      <w:r>
        <w:t>3</w:t>
      </w:r>
    </w:p>
    <w:p>
      <w:r>
        <w:t>/)%</w:t>
      </w:r>
    </w:p>
    <w:p>
      <w:r>
        <w:t>,%</w:t>
      </w:r>
    </w:p>
    <w:p>
      <w:r>
        <w:t>7)</w:t>
      </w:r>
    </w:p>
    <w:p>
      <w:r>
        <w:t>) , (</w:t>
      </w:r>
    </w:p>
    <w:p>
      <w:r>
        <w:t>)*%* ( 23%%</w:t>
      </w:r>
    </w:p>
    <w:p>
      <w:r>
        <w:t>%% ,</w:t>
      </w:r>
    </w:p>
    <w:p>
      <w:r>
        <w:t>!</w:t>
      </w:r>
    </w:p>
    <w:p>
      <w:r>
        <w:t>/%</w:t>
      </w:r>
    </w:p>
    <w:p>
      <w:r>
        <w:t>%% 32 2% 3*%*</w:t>
      </w:r>
    </w:p>
    <w:p>
      <w:r>
        <w:t>,)</w:t>
      </w:r>
    </w:p>
    <w:p>
      <w:r>
        <w:t>3</w:t>
      </w:r>
    </w:p>
    <w:p>
      <w:r>
        <w:t>/%-</w:t>
      </w:r>
    </w:p>
    <w:p>
      <w:r>
        <w:t>3 %</w:t>
      </w:r>
    </w:p>
    <w:p>
      <w:r>
        <w:t>% )7* / 0) 55555555 #K- )3 # * 3 P 0) $55555555</w:t>
      </w:r>
    </w:p>
    <w:p>
      <w:r>
        <w:t>B%% ,) %)% )%S #K R 67! )</w:t>
      </w:r>
    </w:p>
    <w:p>
      <w:r>
        <w:t>99 B 9==&lt;8!</w:t>
      </w:r>
    </w:p>
    <w:p>
      <w:r>
        <w:t>2)//)%) 7)*</w:t>
      </w:r>
    </w:p>
    <w:p>
      <w:r>
        <w:t>9@ /%? 9=== (</w:t>
      </w:r>
    </w:p>
    <w:p>
      <w:r>
        <w:t>*)</w:t>
      </w:r>
    </w:p>
    <w:p>
      <w:r>
        <w:t>*/%)</w:t>
      </w:r>
    </w:p>
    <w:p>
      <w:r>
        <w:t>)A</w:t>
      </w:r>
    </w:p>
    <w:p>
      <w:r>
        <w:t>&amp;; )N%- 0) 55555555 )% ,) *%* ) % %)</w:t>
      </w:r>
    </w:p>
    <w:p>
      <w:r>
        <w:t>)*%*</w:t>
      </w:r>
    </w:p>
    <w:p>
      <w:r>
        <w:t>*A% 2</w:t>
      </w:r>
    </w:p>
    <w:p>
      <w:r>
        <w:t>% . S%*</w:t>
      </w:r>
    </w:p>
    <w:p>
      <w:r>
        <w:t>*7- /*% 3</w:t>
      </w:r>
    </w:p>
    <w:p>
      <w:r>
        <w:t>7A%</w:t>
      </w:r>
    </w:p>
    <w:p>
      <w:r>
        <w:t>A%</w:t>
      </w:r>
    </w:p>
    <w:p>
      <w:r>
        <w:t>) ) %%-</w:t>
      </w:r>
    </w:p>
    <w:p>
      <w:r>
        <w:t>2)/%</w:t>
      </w:r>
    </w:p>
    <w:p>
      <w:r>
        <w:t>*%* /</w:t>
      </w:r>
    </w:p>
    <w:p>
      <w:r>
        <w:t>A%)</w:t>
      </w:r>
    </w:p>
    <w:p>
      <w:r>
        <w:t>)*%*!</w:t>
      </w:r>
    </w:p>
    <w:p>
      <w:r>
        <w:t>&gt;</w:t>
      </w:r>
    </w:p>
    <w:p>
      <w:r>
        <w:t>) 32 *%*- ? 3</w:t>
      </w:r>
    </w:p>
    <w:p>
      <w:r>
        <w:t>*7 ,%</w:t>
      </w:r>
    </w:p>
    <w:p>
      <w:r>
        <w:t>1%</w:t>
      </w:r>
    </w:p>
    <w:p>
      <w:r>
        <w:t>)*%* , %)</w:t>
      </w:r>
    </w:p>
    <w:p>
      <w:r>
        <w:t>/),) 2 %%- . S%*</w:t>
      </w:r>
    </w:p>
    <w:p>
      <w:r>
        <w:t>0) 55555555-</w:t>
      </w:r>
    </w:p>
    <w:p>
      <w:r>
        <w:t>2 / #K</w:t>
      </w:r>
    </w:p>
    <w:p>
      <w:r>
        <w:t>/)%) )+% /) %%</w:t>
      </w:r>
    </w:p>
    <w:p>
      <w:r>
        <w:t>)A * (</w:t>
      </w:r>
    </w:p>
    <w:p>
      <w:r>
        <w:t>!</w:t>
      </w:r>
    </w:p>
    <w:p>
      <w:r>
        <w:t>2% )%% / * /+</w:t>
      </w:r>
    </w:p>
    <w:p>
      <w:r>
        <w:t>,% 77%7</w:t>
      </w:r>
    </w:p>
    <w:p>
      <w:r>
        <w:t>)%%)!</w:t>
      </w:r>
    </w:p>
    <w:p>
      <w:r>
        <w:t>2 / ) / )A* ( *)</w:t>
      </w:r>
    </w:p>
    <w:p>
      <w:r>
        <w:t>) % 2%%! - /%</w:t>
      </w:r>
    </w:p>
    <w:p>
      <w:r>
        <w:t>HA 2%%</w:t>
      </w:r>
    </w:p>
    <w:p>
      <w:r>
        <w:t>*,</w:t>
      </w:r>
    </w:p>
    <w:p>
      <w:r>
        <w:t>/)?%* 2</w:t>
      </w:r>
    </w:p>
    <w:p>
      <w:r>
        <w:t>)?A%) *A 3</w:t>
      </w:r>
    </w:p>
    <w:p>
      <w:r>
        <w:t>)%</w:t>
      </w:r>
    </w:p>
    <w:p>
      <w:r>
        <w:t>)) )%%</w:t>
      </w:r>
    </w:p>
    <w:p>
      <w:r>
        <w:t>7% 6 I !0! ;; *? ;@E'8!</w:t>
      </w:r>
    </w:p>
    <w:p>
      <w:r>
        <w:t>*7</w:t>
      </w:r>
    </w:p>
    <w:p>
      <w:r>
        <w:t>/)H* ( 0) 55555555</w:t>
      </w:r>
    </w:p>
    <w:p>
      <w:r>
        <w:t>2,) % %)/* % 2 2,) )</w:t>
      </w:r>
    </w:p>
    <w:p>
      <w:r>
        <w:t>7%) /*! 0) 55555555</w:t>
      </w:r>
    </w:p>
    <w:p>
      <w:r>
        <w:t>( % *A )A* 3 0) 55555555 P</w:t>
      </w:r>
    </w:p>
    <w:p>
      <w:r>
        <w:t>,)% )</w:t>
      </w:r>
    </w:p>
    <w:p>
      <w:r>
        <w:t>7)%)!</w:t>
      </w:r>
    </w:p>
    <w:p>
      <w:r>
        <w:t>/.</w:t>
      </w:r>
    </w:p>
    <w:p>
      <w:r>
        <w:t>32</w:t>
      </w:r>
    </w:p>
    <w:p>
      <w:r>
        <w:t>/KH* 0) $55555555 2A 6T8! $) )- 0) $55555555</w:t>
      </w:r>
    </w:p>
    <w:p>
      <w:r>
        <w:t>*%* ?* / 0) 55555555 R 67! /)+#,? 23K%</w:t>
      </w:r>
    </w:p>
    <w:p>
      <w:r>
        <w:t>9F )%)? 9==&lt;8!</w:t>
      </w:r>
    </w:p>
    <w:p>
      <w:r>
        <w:t>$ 77%,%- 0) 55555555 2/KH% 2A-</w:t>
      </w:r>
    </w:p>
    <w:p>
      <w:r>
        <w:t>*7 ,% 2%% /</w:t>
      </w:r>
    </w:p>
    <w:p>
      <w:r>
        <w:t>)%7</w:t>
      </w:r>
    </w:p>
    <w:p>
      <w:r>
        <w:t>*)!</w:t>
      </w:r>
    </w:p>
    <w:p>
      <w:r>
        <w:t>7% 32 % %,</w:t>
      </w:r>
    </w:p>
    <w:p>
      <w:r>
        <w:t>A%)</w:t>
      </w:r>
    </w:p>
    <w:p>
      <w:r>
        <w:t>/)% 2/KH 2%**</w:t>
      </w:r>
    </w:p>
    <w:p>
      <w:r>
        <w:t>/</w:t>
      </w:r>
    </w:p>
    <w:p>
      <w:r>
        <w:t>)?A%)</w:t>
      </w:r>
    </w:p>
    <w:p>
      <w:r>
        <w:t>%</w:t>
      </w:r>
    </w:p>
    <w:p>
      <w:r>
        <w:t>77% . # 6!#I! - /Z</w:t>
      </w:r>
    </w:p>
    <w:p>
      <w:r>
        <w:t>B/ *%</w:t>
      </w:r>
    </w:p>
    <w:p>
      <w:r>
        <w:t>? 7** %, (</w:t>
      </w:r>
    </w:p>
    <w:p>
      <w:r>
        <w:t>/)?%*</w:t>
      </w:r>
    </w:p>
    <w:p>
      <w:r>
        <w:t>%%</w:t>
      </w:r>
    </w:p>
    <w:p>
      <w:r>
        <w:t>)*%* )&gt;-</w:t>
      </w:r>
    </w:p>
    <w:p>
      <w:r>
        <w:t># ;9:;&lt;#</w:t>
      </w:r>
    </w:p>
    <w:p>
      <w:r>
        <w:t>:;&lt;;&lt;:9=== ?%)</w:t>
      </w:r>
    </w:p>
    <w:p>
      <w:r>
        <w:t>E- ;@E'- /! &amp;98! - ) %</w:t>
      </w:r>
    </w:p>
    <w:p>
      <w:r>
        <w:t>2 / *)*-</w:t>
      </w:r>
    </w:p>
    <w:p>
      <w:r>
        <w:t>)%%*</w:t>
      </w:r>
    </w:p>
    <w:p>
      <w:r>
        <w:t>*,)%)</w:t>
      </w:r>
    </w:p>
    <w:p>
      <w:r>
        <w:t>) %-</w:t>
      </w:r>
    </w:p>
    <w:p>
      <w:r>
        <w:t>P /) A</w:t>
      </w:r>
    </w:p>
    <w:p>
      <w:r>
        <w:t>1%</w:t>
      </w:r>
    </w:p>
    <w:p>
      <w:r>
        <w:t>/% R 67! /)+#,?</w:t>
      </w:r>
    </w:p>
    <w:p>
      <w:r>
        <w:t>)/%) /)</w:t>
      </w:r>
    </w:p>
    <w:p>
      <w:r>
        <w:t>;9 )%)? 9==&lt;8!</w:t>
      </w:r>
    </w:p>
    <w:p>
      <w:r>
        <w:t>2% ) )%%*</w:t>
      </w:r>
    </w:p>
    <w:p>
      <w:r>
        <w:t>**A</w:t>
      </w:r>
    </w:p>
    <w:p>
      <w:r>
        <w:t>%UH )% 2 $ ( ) %!</w:t>
      </w:r>
    </w:p>
    <w:p>
      <w:r>
        <w:t>$) 0) 55555555- %)%</w:t>
      </w:r>
    </w:p>
    <w:p>
      <w:r>
        <w:t>HA*</w:t>
      </w:r>
    </w:p>
    <w:p>
      <w:r>
        <w:t>)</w:t>
      </w:r>
    </w:p>
    <w:p>
      <w:r>
        <w:t>;@@@- % ( 3</w:t>
      </w:r>
    </w:p>
    <w:p>
      <w:r>
        <w:t>*7 2*%% )//)* (</w:t>
      </w:r>
    </w:p>
    <w:p>
      <w:r>
        <w:t>*%)</w:t>
      </w:r>
    </w:p>
    <w:p>
      <w:r>
        <w:t>) % 2%% % ,% )?% 3</w:t>
      </w:r>
    </w:p>
    <w:p>
      <w:r>
        <w:t>)*%*</w:t>
      </w:r>
    </w:p>
    <w:p>
      <w:r>
        <w:t>)7</w:t>
      </w:r>
    </w:p>
    <w:p>
      <w:r>
        <w:t>/),)!</w:t>
      </w:r>
    </w:p>
    <w:p>
      <w:r>
        <w:t>,%</w:t>
      </w:r>
    </w:p>
    <w:p>
      <w:r>
        <w:t>*%* ), 3</w:t>
      </w:r>
    </w:p>
    <w:p>
      <w:r>
        <w:t>A%)</w:t>
      </w:r>
    </w:p>
    <w:p>
      <w:r>
        <w:t>)*%* *%% )*,% * / 01% $ 0I- ) ,)% 67! )</w:t>
      </w:r>
    </w:p>
    <w:p>
      <w:r>
        <w:t>; B% ;@@@8! 0) 55555555</w:t>
      </w:r>
    </w:p>
    <w:p>
      <w:r>
        <w:t>)** 3 + %% /*)- #K 2,% /</w:t>
      </w:r>
    </w:p>
    <w:p>
      <w:r>
        <w:t>/),) 77%7 % ,%</w:t>
      </w:r>
    </w:p>
    <w:p>
      <w:r>
        <w:t>)%%</w:t>
      </w:r>
    </w:p>
    <w:p>
      <w:r>
        <w:t>) S 2%)!</w:t>
      </w:r>
    </w:p>
    <w:p>
      <w:r>
        <w:t>% /</w:t>
      </w:r>
    </w:p>
    <w:p>
      <w:r>
        <w:t>?</w:t>
      </w:r>
    </w:p>
    <w:p>
      <w:r>
        <w:t>*-</w:t>
      </w:r>
    </w:p>
    <w:p>
      <w:r>
        <w:t>*7</w:t>
      </w:r>
    </w:p>
    <w:p>
      <w:r>
        <w:t>)%% ** O P</w:t>
      </w:r>
    </w:p>
    <w:p>
      <w:r>
        <w:t>B )/*</w:t>
      </w:r>
    </w:p>
    <w:p>
      <w:r>
        <w:t>77 %%! 2 /*7** % 01% $ 0I /) 2)/ )%%</w:t>
      </w:r>
    </w:p>
    <w:p>
      <w:r>
        <w:t>,%</w:t>
      </w:r>
    </w:p>
    <w:p>
      <w:r>
        <w:t>HA ) R 67! /)+#,?</w:t>
      </w:r>
    </w:p>
    <w:p>
      <w:r>
        <w:t>)/%) /)</w:t>
      </w:r>
    </w:p>
    <w:p>
      <w:r>
        <w:t>;9 )%)? 9==&lt;8!</w:t>
      </w:r>
    </w:p>
    <w:p>
      <w:r>
        <w:t>*%%</w:t>
      </w:r>
    </w:p>
    <w:p>
      <w:r>
        <w:t>77% /*,</w:t>
      </w:r>
    </w:p>
    <w:p>
      <w:r>
        <w:t>2) /* % 0) 55555555 %</w:t>
      </w:r>
    </w:p>
    <w:p>
      <w:r>
        <w:t>*7</w:t>
      </w:r>
    </w:p>
    <w:p>
      <w:r>
        <w:t>%</w:t>
      </w:r>
    </w:p>
    <w:p>
      <w:r>
        <w:t>; B% ;@@@ 3</w:t>
      </w:r>
    </w:p>
    <w:p>
      <w:r>
        <w:t>)*%* ) % ( 01% $ 0I P</w:t>
      </w:r>
    </w:p>
    <w:p>
      <w:r>
        <w:t>*A) ,</w:t>
      </w:r>
    </w:p>
    <w:p>
      <w:r>
        <w:t>* ). )* 6 $# - %- /S% (</w:t>
      </w:r>
    </w:p>
    <w:p>
      <w:r>
        <w:t>)- 8</w:t>
      </w:r>
    </w:p>
    <w:p>
      <w:r>
        <w:t>+A% %</w:t>
      </w:r>
    </w:p>
    <w:p>
      <w:r>
        <w:t>( B)</w:t>
      </w:r>
    </w:p>
    <w:p>
      <w:r>
        <w:t>%% /+ % * ). R!</w:t>
      </w:r>
    </w:p>
    <w:p>
      <w:r>
        <w:t>+ B% ;@@@- 2% ( ) % 3</w:t>
      </w:r>
    </w:p>
    <w:p>
      <w:r>
        <w:t>*7</w:t>
      </w:r>
    </w:p>
    <w:p>
      <w:r>
        <w:t>)7*</w:t>
      </w:r>
    </w:p>
    <w:p>
      <w:r>
        <w:t>%UH</w:t>
      </w:r>
    </w:p>
    <w:p>
      <w:r>
        <w:t>2)/</w:t>
      </w:r>
    </w:p>
    <w:p>
      <w:r>
        <w:t>/%</w:t>
      </w:r>
    </w:p>
    <w:p>
      <w:r>
        <w:t>HA )!</w:t>
      </w:r>
    </w:p>
    <w:p>
      <w:r>
        <w:t>2 7%% / .* ) )?A%)</w:t>
      </w:r>
    </w:p>
    <w:p>
      <w:r>
        <w:t>, , -</w:t>
      </w:r>
    </w:p>
    <w:p>
      <w:r>
        <w:t>7% %+% )7!</w:t>
      </w:r>
    </w:p>
    <w:p>
      <w:r>
        <w:t>+ )- )</w:t>
      </w:r>
    </w:p>
    <w:p>
      <w:r>
        <w:t>B/ #*,)3*- AA*</w:t>
      </w:r>
    </w:p>
    <w:p>
      <w:r>
        <w:t>/)?%*</w:t>
      </w:r>
    </w:p>
    <w:p>
      <w:r>
        <w:t>2%! D9 $!</w:t>
      </w:r>
    </w:p>
    <w:p>
      <w:r>
        <w:t>2% ,** 3</w:t>
      </w:r>
    </w:p>
    <w:p>
      <w:r>
        <w:t>% )&gt;% 3</w:t>
      </w:r>
    </w:p>
    <w:p>
      <w:r>
        <w:t>*</w:t>
      </w:r>
    </w:p>
    <w:p>
      <w:r>
        <w:t>% /,*A*</w:t>
      </w:r>
    </w:p>
    <w:p>
      <w:r>
        <w:t>/)*</w:t>
      </w:r>
    </w:p>
    <w:p>
      <w:r>
        <w:t>7%-</w:t>
      </w:r>
    </w:p>
    <w:p>
      <w:r>
        <w:t>3 2 )% ( )* 3</w:t>
      </w:r>
    </w:p>
    <w:p>
      <w:r>
        <w:t>+A%</w:t>
      </w:r>
    </w:p>
    <w:p>
      <w:r>
        <w:t>)%%) 2*%% / /)%!</w:t>
      </w:r>
    </w:p>
    <w:p>
      <w:r>
        <w:t>2B)%</w:t>
      </w:r>
    </w:p>
    <w:p>
      <w:r>
        <w:t>/</w:t>
      </w:r>
    </w:p>
    <w:p>
      <w:r>
        <w:t>%/ %,% )A % 3</w:t>
      </w:r>
    </w:p>
    <w:p>
      <w:r>
        <w:t>)%%) 2)% / *%* /&gt;* 6 I ;9;</w:t>
      </w:r>
    </w:p>
    <w:p>
      <w:r>
        <w:t>9&lt;&amp;8! 7-</w:t>
      </w:r>
    </w:p>
    <w:p>
      <w:r>
        <w:t>7% 3 0) 55555555 % )</w:t>
      </w:r>
    </w:p>
    <w:p>
      <w:r>
        <w:t>)#/)?%*-</w:t>
      </w:r>
    </w:p>
    <w:p>
      <w:r>
        <w:t>A% P ?) /) ) R</w:t>
      </w:r>
    </w:p>
    <w:p>
      <w:r>
        <w:t>?</w:t>
      </w:r>
    </w:p>
    <w:p>
      <w:r>
        <w:t>%%</w:t>
      </w:r>
    </w:p>
    <w:p>
      <w:r>
        <w:t>; B% ;@@@- 2% /</w:t>
      </w:r>
    </w:p>
    <w:p>
      <w:r>
        <w:t>% ( ?*</w:t>
      </w:r>
    </w:p>
    <w:p>
      <w:r>
        <w:t>*7</w:t>
      </w:r>
    </w:p>
    <w:p>
      <w:r>
        <w:t>/)?%*</w:t>
      </w:r>
    </w:p>
    <w:p>
      <w:r>
        <w:t>)</w:t>
      </w:r>
    </w:p>
    <w:p>
      <w:r>
        <w:t>)%%)!</w:t>
      </w:r>
    </w:p>
    <w:p>
      <w:r>
        <w:t>2A%#( 3 2 3%)</w:t>
      </w:r>
    </w:p>
    <w:p>
      <w:r>
        <w:t>+A% %</w:t>
      </w:r>
    </w:p>
    <w:p>
      <w:r>
        <w:t>/)?%* 3 2% / /%% 2A%</w:t>
      </w:r>
    </w:p>
    <w:p>
      <w:r>
        <w:t>2//%)</w:t>
      </w:r>
    </w:p>
    <w:p>
      <w:r>
        <w:t>2%! D9 $!</w:t>
      </w:r>
    </w:p>
    <w:p>
      <w:r>
        <w:t>/,%*</w:t>
      </w:r>
    </w:p>
    <w:p>
      <w:r>
        <w:t>*7- %% ,% 32/+ B% ;@@@- %-</w:t>
      </w:r>
    </w:p>
    <w:p>
      <w:r>
        <w:t>)1%-</w:t>
      </w:r>
    </w:p>
    <w:p>
      <w:r>
        <w:t>%)</w:t>
      </w:r>
    </w:p>
    <w:p>
      <w:r>
        <w:t>%* % % *3% ,</w:t>
      </w:r>
    </w:p>
    <w:p>
      <w:r>
        <w:t>)A ? /</w:t>
      </w:r>
    </w:p>
    <w:p>
      <w:r>
        <w:t>)/%)!</w:t>
      </w:r>
    </w:p>
    <w:p>
      <w:r>
        <w:t>77%- 2 ,% )%% .*%* ) %-</w:t>
      </w:r>
    </w:p>
    <w:p>
      <w:r>
        <w:t>% / ,</w:t>
      </w:r>
    </w:p>
    <w:p>
      <w:r>
        <w:t>/%</w:t>
      </w:r>
    </w:p>
    <w:p>
      <w:r>
        <w:t>)%%) 2 ) )- ( %)%</w:t>
      </w:r>
    </w:p>
    <w:p>
      <w:r>
        <w:t>)-</w:t>
      </w:r>
    </w:p>
    <w:p>
      <w:r>
        <w:t>% / )%% 3</w:t>
      </w:r>
    </w:p>
    <w:p>
      <w:r>
        <w:t>)%%) 2 ) *%% /&gt;* %</w:t>
      </w:r>
    </w:p>
    <w:p>
      <w:r>
        <w:t># ;&amp;:;&lt;#</w:t>
      </w:r>
    </w:p>
    <w:p>
      <w:r>
        <w:t>:;&lt;;&lt;:9=== /</w:t>
      </w:r>
    </w:p>
    <w:p>
      <w:r>
        <w:t>3 2/)% Q 2</w:t>
      </w:r>
    </w:p>
    <w:p>
      <w:r>
        <w:t>%),%</w:t>
      </w:r>
    </w:p>
    <w:p>
      <w:r>
        <w:t>2/%*</w:t>
      </w:r>
    </w:p>
    <w:p>
      <w:r>
        <w:t>/</w:t>
      </w:r>
    </w:p>
    <w:p>
      <w:r>
        <w:t>)</w:t>
      </w:r>
    </w:p>
    <w:p>
      <w:r>
        <w:t>2)//)%)</w:t>
      </w:r>
    </w:p>
    <w:p>
      <w:r>
        <w:t>0) 55555555 3 A%</w:t>
      </w:r>
    </w:p>
    <w:p>
      <w:r>
        <w:t>7%</w:t>
      </w:r>
    </w:p>
    <w:p>
      <w:r>
        <w:t>)*%*-</w:t>
      </w:r>
    </w:p>
    <w:p>
      <w:r>
        <w:t>,% ) *)</w:t>
      </w:r>
    </w:p>
    <w:p>
      <w:r>
        <w:t>7)%) 6 I !!</w:t>
      </w:r>
    </w:p>
    <w:p>
      <w:r>
        <w:t>;E 7*, 9===8!</w:t>
      </w:r>
    </w:p>
    <w:p>
      <w:r>
        <w:t>)*3-</w:t>
      </w:r>
    </w:p>
    <w:p>
      <w:r>
        <w:t>?</w:t>
      </w:r>
    </w:p>
    <w:p>
      <w:r>
        <w:t>* )+ 3</w:t>
      </w:r>
    </w:p>
    <w:p>
      <w:r>
        <w:t>*7</w:t>
      </w:r>
    </w:p>
    <w:p>
      <w:r>
        <w:t>/)</w:t>
      </w:r>
    </w:p>
    <w:p>
      <w:r>
        <w:t>) )</w:t>
      </w:r>
    </w:p>
    <w:p>
      <w:r>
        <w:t>*AA A,</w:t>
      </w:r>
    </w:p>
    <w:p>
      <w:r>
        <w:t>2%! D9 $ % )% */)</w:t>
      </w:r>
    </w:p>
    <w:p>
      <w:r>
        <w:t>)A * (</w:t>
      </w:r>
    </w:p>
    <w:p>
      <w:r>
        <w:t>!</w:t>
      </w:r>
    </w:p>
    <w:p>
      <w:r>
        <w:t># ;&lt;:;&lt;#</w:t>
      </w:r>
    </w:p>
    <w:p>
      <w:r>
        <w:t>:;&lt;;&lt;:9=== #3 "!</w:t>
        <w:tab/>
        <w:t># !</w:t>
        <w:tab/>
        <w:t>#</w:t>
      </w:r>
    </w:p>
    <w:p>
      <w:r>
        <w:t>% 45</w:t>
        <w:tab/>
        <w:t>6</w:t>
        <w:tab/>
        <w:t xml:space="preserve"> </w:t>
        <w:tab/>
        <w:t>7</w:t>
        <w:tab/>
        <w:tab/>
        <w:tab/>
        <w:t xml:space="preserve"> 84 </w:t>
        <w:tab/>
        <w:t>'9)</w:t>
        <w:tab/>
        <w:t>#$ 5</w:t>
      </w:r>
    </w:p>
    <w:p>
      <w:r>
        <w:t>;! * ,?</w:t>
      </w:r>
    </w:p>
    <w:p>
      <w:r>
        <w:t>,* */)*</w:t>
      </w:r>
    </w:p>
    <w:p>
      <w:r>
        <w:t>&amp; ),? 9=== /</w:t>
      </w:r>
    </w:p>
    <w:p>
      <w:r>
        <w:t>)/%) $ $$$$ A* )% 0) $55555555! %</w:t>
        <w:tab/>
        <w:t>5</w:t>
      </w:r>
    </w:p>
    <w:p>
      <w:r>
        <w:t>9! +, 2)//)%) 7)* / 0) $55555555</w:t>
      </w:r>
    </w:p>
    <w:p>
      <w:r>
        <w:t>%</w:t>
      </w:r>
    </w:p>
    <w:p>
      <w:r>
        <w:t>;; )%)? 9===! &amp;! *?)%</w:t>
      </w:r>
    </w:p>
    <w:p>
      <w:r>
        <w:t>/%</w:t>
      </w:r>
    </w:p>
    <w:p>
      <w:r>
        <w:t>%)% % ) )% ))! &lt;! % 3</w:t>
      </w:r>
    </w:p>
    <w:p>
      <w:r>
        <w:t>/)* % A%%! D! 7)</w:t>
      </w:r>
    </w:p>
    <w:p>
      <w:r>
        <w:t>/%</w:t>
      </w:r>
    </w:p>
    <w:p>
      <w:r>
        <w:t>3G /,% 7) ) )%</w:t>
      </w:r>
    </w:p>
    <w:p>
      <w:r>
        <w:t>/*% K%</w:t>
      </w:r>
    </w:p>
    <w:p>
      <w:r>
        <w:t>*</w:t>
      </w:r>
    </w:p>
    <w:p>
      <w:r>
        <w:t>&amp;= B) +</w:t>
      </w:r>
    </w:p>
    <w:p>
      <w:r>
        <w:t>)%7%) / / )* *</w:t>
      </w:r>
    </w:p>
    <w:p>
      <w:r>
        <w:t>? 7**</w:t>
      </w:r>
    </w:p>
    <w:p>
      <w:r>
        <w:t>- $H\]H)73 F- F==&lt; -</w:t>
      </w:r>
    </w:p>
    <w:p>
      <w:r>
        <w:t>%) ./!</w:t>
      </w:r>
    </w:p>
    <w:p>
      <w:r>
        <w:t>*) )% O 8 3 .%% 3 *)</w:t>
      </w:r>
    </w:p>
    <w:p>
      <w:r>
        <w:t>)% * )?%</w:t>
      </w:r>
    </w:p>
    <w:p>
      <w:r>
        <w:t>% /</w:t>
      </w:r>
    </w:p>
    <w:p>
      <w:r>
        <w:t>*) %%3*Q ?8 ./) /) 3 )%7</w:t>
      </w:r>
    </w:p>
    <w:p>
      <w:r>
        <w:t>)% % /),)</w:t>
      </w:r>
    </w:p>
    <w:p>
      <w:r>
        <w:t>%% % *)Q 8 /)%</w:t>
      </w:r>
    </w:p>
    <w:p>
      <w:r>
        <w:t>A%</w:t>
      </w:r>
    </w:p>
    <w:p>
      <w:r>
        <w:t>)% )</w:t>
      </w:r>
    </w:p>
    <w:p>
      <w:r>
        <w:t>) /*%%! $</w:t>
      </w:r>
    </w:p>
    <w:p>
      <w:r>
        <w:t>*)</w:t>
      </w:r>
    </w:p>
    <w:p>
      <w:r>
        <w:t>)%% /</w:t>
      </w:r>
    </w:p>
    <w:p>
      <w:r>
        <w:t>%) **% *** ) %% 8 ?8 % 8 #-</w:t>
      </w:r>
    </w:p>
    <w:p>
      <w:r>
        <w:t>? 7**</w:t>
      </w:r>
    </w:p>
    <w:p>
      <w:r>
        <w:t>/) / %</w:t>
      </w:r>
    </w:p>
    <w:p>
      <w:r>
        <w:t>%+</w:t>
      </w:r>
    </w:p>
    <w:p>
      <w:r>
        <w:t>) 3G , * ,?!</w:t>
      </w:r>
    </w:p>
    <w:p>
      <w:r>
        <w:t>*)</w:t>
      </w:r>
    </w:p>
    <w:p>
      <w:r>
        <w:t>) %) )</w:t>
      </w:r>
    </w:p>
    <w:p>
      <w:r>
        <w:t>)&gt;</w:t>
      </w:r>
    </w:p>
    <w:p>
      <w:r>
        <w:t>/,- 3 )% B)%</w:t>
      </w:r>
    </w:p>
    <w:p>
      <w:r>
        <w:t>*) G GA%</w:t>
      </w:r>
    </w:p>
    <w:p>
      <w:r>
        <w:t>/+</w:t>
      </w:r>
    </w:p>
    <w:p>
      <w:r>
        <w:t>/))</w:t>
      </w:r>
    </w:p>
    <w:p>
      <w:r>
        <w:t>)%! $)% *A% B)%</w:t>
      </w:r>
    </w:p>
    <w:p>
      <w:r>
        <w:t>*)</w:t>
      </w:r>
    </w:p>
    <w:p>
      <w:r>
        <w:t>*) %%3* % G,)//</w:t>
      </w:r>
    </w:p>
    <w:p>
      <w:r>
        <w:t>3</w:t>
      </w:r>
    </w:p>
    <w:p>
      <w:r>
        <w:t>*%* ./**</w:t>
      </w:r>
    </w:p>
    <w:p>
      <w:r>
        <w:t>)% 6%! ;&amp;9- ;=F % ;=E 8!</w:t>
      </w:r>
    </w:p>
    <w:p>
      <w:r>
        <w:t>A77+ O 0#) J</w:t>
      </w:r>
    </w:p>
    <w:p>
      <w:r>
        <w:t>/*% O ) "</w:t>
      </w:r>
    </w:p>
    <w:p>
      <w:r>
        <w:t>)/ )7)</w:t>
      </w:r>
    </w:p>
    <w:p>
      <w:r>
        <w:t>/*% K% % )%7* . /%</w:t>
      </w:r>
    </w:p>
    <w:p>
      <w:r>
        <w:t>3G( G77 7**</w:t>
      </w:r>
    </w:p>
    <w:p>
      <w:r>
        <w:t>) /</w:t>
      </w:r>
    </w:p>
    <w:p>
      <w:r>
        <w:t>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