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ATAS/170/2007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https://mcp.opencaselaw.ch/entscheid/ge_gerichte_ATAS_170_2007</w:t>
      </w:r>
    </w:p>
    <w:p>
      <w:r>
        <w:t>FR: GE_GERICHTE ATAS/170/2007 du 22 février 2007</w:t>
      </w:r>
    </w:p>
    <w:p>
      <w:r>
        <w:t>IT: GE_GERICHTE ATAS/170/2007 del 22 febbraio 2007</w:t>
      </w:r>
    </w:p>
    <w:p>
      <w:pPr>
        <w:pStyle w:val="Heading2"/>
      </w:pPr>
      <w:r>
        <w:t>Volltext</w:t>
      </w:r>
    </w:p>
    <w:p>
      <w:r>
        <w:t>!"!!# $!!!$</w:t>
      </w:r>
    </w:p>
    <w:p>
      <w:r>
        <w:t>% &amp;%' ' (' %' (&amp; )*+ # ,- !!$</w:t>
      </w:r>
    </w:p>
    <w:p>
      <w:r>
        <w:t>!"#$!% &amp;!#'() $( " "# * (" " +( ,- "$ %.</w:t>
      </w:r>
    </w:p>
    <w:p>
      <w:r>
        <w:t>"#" ( / .- !0"(()12#'!3- 4!'(566!/ .</w:t>
      </w:r>
    </w:p>
    <w:p>
      <w:r>
        <w:t>"$7"</w:t>
      </w:r>
    </w:p>
    <w:p>
      <w:r>
        <w:t>8196:81665 -18:- "#" " ;-'2 "#" !$($? %</w:t>
      </w:r>
    </w:p>
    <w:p>
      <w:r>
        <w:t>! *@( #'$#( " 9A "$#= 1665 ( / .- 0</w:t>
      </w:r>
    </w:p>
    <w:p>
      <w:r>
        <w:t>1</w:t>
      </w:r>
    </w:p>
    <w:p>
      <w:r>
        <w:t>;-'2"$7" "*($$("#$ "#"F)F-"#($":667GF((""$'! *!"(!'"*("@$(*((("'$)&gt;"$- 7"D,*F"("'$"","('('"("- )(*0 %()($"F##,"$"F*""( '$"! *"("9C'(#=166A!##"'$)&gt;"'"*E- #'&gt;""#""$"$"''(($@#(*77")- (!&gt;#'"*$)(($B("("! *"("9)#=166A!"#""$(="$' "*,)("$"$7""("C(=166A!', *7#(,*)('$"$)#("'(("='@"! &gt;#'($B(! "#"F,"$7"("#$F)" "$'"*#(("1*:667G"2,)($($"#! !'"56"$#=166A!"$7"7#$(="$ ,*)('$"$)#(@="""'(("='@"H "#" ( F "$ " 9C '(#= 166A " ## " '$- )&gt;"'! *'$$*)D#(($")""'(("='@( ''$,*##("(""#"!E((((","( '(,')((+"$"(''(""$)((4,! ',)("H'('$"''=","( '((((""$"*0 %! *D($,!"2##(I##"'$)&gt;"')( '($"''(*77")(!,(")"($"'" $'(('('!,*$,!,("*E(","- ('('*0 %*&gt;('$($(4$!')(B("$$, "#")(=(@"!</w:t>
      </w:r>
    </w:p>
    <w:p>
      <w:r>
        <w:t>8196:81665 -58:- *7(),'$"("('"#"*&gt;(- 7)#("'(($#$!"$'*$(("H! "$7"7F,"#"("#$F) ""$'"*#(("1*:667G',*)('$#($#((=! '"J(CD)166K!"#"("$7"("$ (='""19"$#="*0 %7#(L("'- $"","('(('($"G . . *''("*(GJC.G5"'$""#(()"91'- (#=9CJ:; #'($B(! *(E(,)#((()(F"$"9C'(#= 166A"##"'$)&gt;"'"*E-#'&gt;"''(*- ($@($"*77"'$)&gt;!*"#'#,'$('- $"*('$(@2F((7)=! *77(!$("'2'"(,"("$$($'""" $@("*("*(*E-#'&gt;""#"("$- 7"! *''+(',"$7"*'@7#$#(F=@- ("""'$"","('('7(",'$- ('$"$(('"! *77(!(#( F,"$7"'$("""56"$- #=166A!*0 %*('$JH(166:"$DF''(","( $(='*E'(1C)#=166M(($(("'$"!F )*)"*7#(E$! *F($@"!$(""*0 %"15)#=166:(=" $ ,* $(( " *((( " ) " "$7" ,( F "*$)( ''("'("$'')(L("! *"("9A7$)166A!*)E'$"*'$( "( " ,"('(!"$!$"$'(((#(( E("$"("'(("(*)((D'$($7(!</w:t>
      </w:r>
    </w:p>
    <w:p>
      <w:r>
        <w:t>8196:81665 -M8:- "$7"*'@)(("@,""" '$"","('(! 7(,"#"($($"$'$(*(('""*(((" *"'$"","('('#((("(L)"(( "2N "#"7#(=()#("'(("(, $(("!#B#2@#(7"""*$@('- 2! *$,!"(F"#($F((""$'!,7E$F 1*:667G'(#'("#="*$4@"*$(("#'E($"*7- 7! '!$@#(($@(D'"!E ,=((@"")(D"("'#2(*('"( F"#($""$'!7"($#$(D($F$@2' *$!,)($@#('(#$")((=E(E #(2"'$)&gt;'7; 091A9MC"GMN7G$@#(*(G K5G1 ""$'G</w:t>
      </w:r>
    </w:p>
    <w:p>
      <w:r>
        <w:t>8196:81665 -:8:-</w:t>
      </w:r>
    </w:p>
    <w:p>
      <w:r>
        <w:t>( &amp;/ &amp;%' ' (' %' (&amp;</w:t>
      </w:r>
    </w:p>
    <w:p>
      <w:r>
        <w:t>01.,.** 2 3.. . 45 6 (7 9G ((,"#"=(@"(,'$"(") =D(G 1G "#"$7"F)"#""#($"1*:667GF ((""$'G 5G &gt;"LG</w:t>
      </w:r>
    </w:p>
    <w:p>
      <w:r>
        <w:t>@772</w:t>
      </w:r>
    </w:p>
    <w:p>
      <w:r>
        <w:t>00</w:t>
      </w:r>
    </w:p>
    <w:p>
      <w:r>
        <w:t>'$"(</w:t>
      </w:r>
    </w:p>
    <w:p>
      <w:r>
        <w:t>O% O</w:t>
      </w:r>
    </w:p>
    <w:p>
      <w:r>
        <w:t>@772-D(P</w:t>
      </w:r>
    </w:p>
    <w:p>
      <w:r>
        <w:t>(4</w:t>
      </w:r>
    </w:p>
    <w:p>
      <w:r>
        <w:t>'7#"'$(B(((7$E'(,QFQ777$"$ "'@77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