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ATAS/170/2006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https://mcp.opencaselaw.ch/entscheid/ge_gerichte_ATAS_170_2006</w:t>
      </w:r>
    </w:p>
    <w:p>
      <w:r>
        <w:t>FR: GE_GERICHTE ATAS/170/2006 du 14 février 2006</w:t>
      </w:r>
    </w:p>
    <w:p>
      <w:r>
        <w:t>IT: GE_GERICHTE ATAS/170/2006 del 14 febbraio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&amp;'()*&amp;(++) "&amp;,-+&amp;(++. " " #" # # #/ , % ,' 01 (++.</w:t>
      </w:r>
    </w:p>
    <w:p>
      <w:r>
        <w:t>!!!!!!!!!!!!"#$%&amp; #'(" )()*</w:t>
      </w:r>
    </w:p>
    <w:p>
      <w:r>
        <w:t>+</w:t>
      </w:r>
    </w:p>
    <w:p>
      <w:r>
        <w:t>+</w:t>
      </w:r>
    </w:p>
    <w:p>
      <w:r>
        <w:t>,,</w:t>
      </w:r>
    </w:p>
    <w:p>
      <w:r>
        <w:t>- ".%$+" +#/0*".+(11")())2&amp;(1 +$%</w:t>
      </w:r>
    </w:p>
    <w:p>
      <w:r>
        <w:t>30(413(554 6(306 % 0 2%.#%#)5$(554"-77%'#.$+86 .2 9 .# !!!!!!!!!!! # -: # #+ ; -#$+%#-6 4?"$+7@--&amp;+.A&amp;% ++#-77#+&amp;#+.+;'+#-$. .@--&amp;+A%B -%#%.%%$+*?(554+#+#%":.@+ +$$+@-&amp;+%'%-'+B .#%..+#&gt;)+A(554".%$+7$% .#&gt;4?B -%+?+%4#%$A(5548#+#+$A.+9B '$+..2#+"-&amp;2@.++#% ..+%+%#+A%)&amp;$A(554B -&amp;+%;#-$++%$&amp;C.&gt;&amp;$A(554"+ % "A+#" $.%#4?'"#+.%#++&amp;6.%#+"4..%++)G?' 8+ )+ +4G9B +;E+#E%+#)G?'".A7%#% (H?&amp;(5508 ,)&gt;5)5G9"#'&amp;#.+%")&gt;7%&amp;" #.+++'+.$+++A+# # %' ; + ?' ++" " # E+++ # E%+ # &amp;:?'B 7$%$+ ; -+ 4G ) + 306 --.2"-%4#%$A(554+#%#&gt;)+A" C)&amp;$A(554B -#2;-%&amp;## 7$ .+ # @E .&amp;+ 7$ + .%+ D+ # #% # &gt;5 ? #2 +7+ . . $$#% #% A 7%#% # " K (")5G+)519</w:t>
      </w:r>
    </w:p>
    <w:p>
      <w:r>
        <w:t>'772</w:t>
      </w:r>
    </w:p>
    <w:p>
      <w:r>
        <w:t>6 O</w:t>
      </w:r>
    </w:p>
    <w:p>
      <w:r>
        <w:t>%#+N</w:t>
      </w:r>
    </w:p>
    <w:p>
      <w:r>
        <w:t>P</w:t>
      </w:r>
    </w:p>
    <w:p>
      <w:r>
        <w:t>.7$#.%+D+++7%:.++K%++#E ++; E%$.'77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