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https://mcp.opencaselaw.ch/entscheid/ge_gerichte_ATAS_16_2008</w:t>
      </w:r>
    </w:p>
    <w:p>
      <w:r>
        <w:t>FR: GE_GERICHTE ATAS/16/2008 du 15 janvier 2008</w:t>
      </w:r>
    </w:p>
    <w:p>
      <w:r>
        <w:t>IT: GE_GERICHTE ATAS/16/2008 del 15 gennaio 2008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%&amp;'()%*++, -%./%*++0 !- - - ! ! ! 1 * $ .) 23 *++0</w:t>
      </w:r>
    </w:p>
    <w:p>
      <w:r>
        <w:t>!"#$%&amp;'</w:t>
      </w:r>
    </w:p>
    <w:p>
      <w:r>
        <w:t>(</w:t>
      </w:r>
    </w:p>
    <w:p>
      <w:r>
        <w:t>( ))) ! !* +,-.</w:t>
      </w:r>
    </w:p>
    <w:p>
      <w:r>
        <w:t>/</w:t>
      </w:r>
    </w:p>
    <w:p>
      <w:r>
        <w:t>("#</w:t>
      </w:r>
    </w:p>
    <w:p>
      <w:r>
        <w:t>012,*0-..3 &amp;-02&amp; --! ! 4- 4 !# ! -2 (5 -..3 ) 6&amp;47 8 9 :#!4!;%:! 4 ! (;(? 5!"$' # +- !#"5 -..3 4%# !"! +3 !#"5 -..3$4#4!(!#4!=</w:t>
      </w:r>
    </w:p>
    <w:p>
      <w:r>
        <w:t>5('?#4("4(44-+ !#"5-..3= ((: 4 4 ! +3 !#"5 -..3 :"# 5 ' !##!# !#( 47&gt;"(((:! ? (" ! A(@ *2 ! :#!# 4( %## ! !( ! 69 A4(!#!#!# 44(B?A$A'!4#' 5= ((A47= A'!A(!!# !'(5B((?A'( !C!D@ 555</w:t>
      </w:r>
    </w:p>
    <w:p>
      <w:r>
        <w:t>012,*0-..3 &amp;202&amp;</w:t>
      </w:r>
    </w:p>
    <w:p>
      <w:r>
        <w:t>! -4 ! - - ! ! !</w:t>
      </w:r>
    </w:p>
    <w:p>
      <w:r>
        <w:t>+@ !(!!#!4A("#+3!#"5-..3@ -@ ((?(!'5B(@ 2@ C!D@ 1@ :"4(!?A4'(:"(4#(E(! !# ! 2. B !7 (:( 47 ! 5 :#!# 6);FG;:?H H..1 9 4'!"(7!!( 45 :"#"(&gt;(@I-!:#!# 5:#!#!+3 B -..* 6 J9= "#" ! !( !? "(: ( "C!4'(4(%(!(!"!(=!( E( !# 5 :#!# 4 ' 4( 4 ' #(? &gt; !(! 4(4%::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