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ATAS/16/2005 vom 11. Januar 2005</w:t>
      </w:r>
    </w:p>
    <w:p>
      <w:r>
        <w:t>GE Cour de justice, 2005-01-11, DE</w:t>
      </w:r>
    </w:p>
    <w:p>
      <w:r>
        <w:rPr>
          <w:b/>
        </w:rPr>
        <w:t xml:space="preserve">Quelle: </w:t>
      </w:r>
      <w:r>
        <w:t>https://mcp.opencaselaw.ch/entscheid/ge_gerichte_ATAS_16_2005</w:t>
      </w:r>
    </w:p>
    <w:p>
      <w:r>
        <w:t>FR: GE_GERICHTE ATAS/16/2005 du 11 janvier 2005</w:t>
      </w:r>
    </w:p>
    <w:p>
      <w:r>
        <w:t>IT: GE_GERICHTE ATAS/16/2005 del 11 gennaio 2005</w:t>
      </w:r>
    </w:p>
    <w:p>
      <w:pPr>
        <w:pStyle w:val="Heading2"/>
      </w:pPr>
      <w:r>
        <w:t>Regeste</w:t>
      </w:r>
    </w:p>
    <w:p>
      <w:r>
        <w:t>Résumé: Le recourant s'est cassé une dent en mangeant une tartiflette contenant des morceaux de lard. S'il avait pu prouver la présence d'un éclat d'os, le caractère extraordinaire de l'accident aurait été reconnu. Mais il paraît vraisemblable que la dent, ayant déjà été soignée et étant de ce fait affaiblie, se soit cassée sur un morceau de cartilage. Or, la présence d'un cartilage dans du lard ne peut être considérée comme un évènement exceptionnel ou extraordinaire et ne constitue donc pas un accident.</w:t>
      </w:r>
    </w:p>
    <w:p>
      <w:pPr>
        <w:pStyle w:val="Heading2"/>
      </w:pPr>
      <w:r>
        <w:t>Volltext</w:t>
      </w:r>
    </w:p>
    <w:p>
      <w:r>
        <w:t>!</w:t>
      </w:r>
    </w:p>
    <w:p>
      <w:r>
        <w:t>"#$%$"&amp;'"(") "#$"(&amp;&amp;* ++ , +-,) ) ,+ ) (. /0 ## 1 (&amp;&amp;*</w:t>
      </w:r>
    </w:p>
    <w:p>
      <w:r>
        <w:t>23333333333</w:t>
      </w:r>
    </w:p>
    <w:p>
      <w:r>
        <w:t>,+4,+ ) !"# $ !!%&amp;</w:t>
      </w:r>
    </w:p>
    <w:p>
      <w:r>
        <w:t>'()*)'+, -.'/- 5 (0 $! 12222222222 3!-4" 5 &amp; 4" 67 88 - 88 $</w:t>
      </w:r>
    </w:p>
    <w:p>
      <w:r>
        <w:t>3!-4" 88 547 9!#!6!!:!6!0 .0 66(; !7 &amp;6%%!?66&amp;#!0 !!&amp;4!@#6?!6!%4 88 44!6A%! .++, !6!: : 7!6 &amp;! 50 )0 6)G.++,6%6:7!!?!6!E6%66 4!@#4 88 0?6?!:7! :7 (A+(+)56!# (./,)/!60( (.) (A) !60 ,9 &amp;?&amp;50 ((/HAM $ (HH*N A/ 40 A() !60 A950 7 744!: 4!% 674"0 A0 =&amp;6?%6&amp;!&amp;#D4&amp; &amp;&amp;%&amp;!!:6J!6 6! 9!6J66J%!!%&amp;4&amp;!6 :J!J46!6J&amp;&amp;%6D&amp;!EJ!%%%&amp; 6 E &amp;! !!%!&amp;0 6 6! 4 &amp;!% F 4?!%!!??!:J%4!%%?!3 &gt;((, ()H !60 A9M $ (H** N /*/ 40 ,(HM 0 $ 8@O!P!@ ? (+A (//!60A40(*+50</w:t>
      </w:r>
    </w:p>
    <w:p>
      <w:r>
        <w:t>'()*)'+, -;'/- !9 ?&amp;6&amp; 6 6%! JD! 6J D&amp;! D6!!4&amp;:"!669!6J6 ?#%6:! ((,()H4&amp;!&amp;5- %!? : !% J 4 44&amp; ! 6 :! : 4&amp; 6 &amp;!6 4 !8! 06,G(HHH5!! :9!676!@!4%!?!% @@&amp;3?0 6,%(HH* '(+;.'(HH/- 88&amp;?&amp;50</w:t>
      </w:r>
    </w:p>
    <w:p>
      <w:r>
        <w:t>((..+(!60A40.+,M &gt;49!&amp;06(; %!(HH*/+'H/M $ (H**NT/*/40,.+!60.950 )0 ! =!46!:!&amp;%64!6!6 4!9 (.( ,/ !60 . .+* !60 )9 &amp;?&amp;50 ! JD!--! 4 6! 6 ! 4!!4 : J6%!!! =# 6 (()(,+!60,9((, A+;!60;9(((.+(!60)9M $ (HHH+*)40;+M 06.( &lt;%9.+++50 /0 74" !9 : 4&amp; 67 &amp; 67 67 !# 6 4 :! 7 4 &amp;9!0 &amp;%! @ 4@" 6 7&amp;&lt;"%!66!6?!:7! 4!!%4!9:76!#0$!6&lt;! &amp;&amp;!#&amp;&lt;!9!!%6!!&amp;0 4&lt;!</w:t>
      </w:r>
    </w:p>
    <w:p>
      <w:r>
        <w:t>'()*)'+, -)'/- ?!% %!: !# 6 6 %% 7 4&amp;!&amp; %&amp;6!- 6!04&amp;6!#6!!#4&lt;!%67&amp; 670 6&amp; 6 :! 4&amp;"6 : 7 4 44&amp; 4&lt; 6 4&amp;67&amp;676!?!6&lt;!%990 !6&amp;9&amp;0 87#!6#%!446&lt;:4&amp;67 &amp; 67 6 4 &lt;!%99% &amp;&amp; !!&lt; 67 &amp;&lt;&amp;% D4! D6!! 6 =!46 %!&amp;0</w:t>
      </w:r>
    </w:p>
    <w:p>
      <w:r>
        <w:t>&lt;@!%%74E%4%#!?&lt; 4&amp;67&amp;67!4!E?!76E4&amp;67 !#0 ?? ! "# !! 6 #%! 744 E 7!!! 6 6 6!! 4 4&amp;4! 6 4 !!&amp; %% "&lt;?6:"#&amp;#!"%&lt;!&amp; 6 ! : !!! !! &amp;%!:% 6 6!!!:7!%&amp;#64&amp;!46!&amp;&lt;!6 67&amp;%!0 !-%F% 6%! 7&amp;&lt;!&amp; 4!: 6 6!E7 88 !&lt;!79!6!!!B64#7!%C 7-E-6!67&amp;!%!!#660</w:t>
      </w:r>
    </w:p>
    <w:p>
      <w:r>
        <w:t>*0 &amp;:9!66666(;&lt;!.++," 499%6GE%!!466&amp;=E??!9!67!#660 7#!467&amp;&lt;&amp;%D6!!%%7&lt;6467 !6670, 06=&amp;0</w:t>
      </w:r>
    </w:p>
    <w:p>
      <w:r>
        <w:t>WWW</w:t>
      </w:r>
    </w:p>
    <w:p>
      <w:r>
        <w:t>'()*)'+, -/'/-</w:t>
      </w:r>
    </w:p>
    <w:p>
      <w:r>
        <w:t>+ 5 ) +-,) ) ,+ )</w:t>
      </w:r>
    </w:p>
    <w:p>
      <w:r>
        <w:t>6/7 8 9 :! #$( );&lt; 7</w:t>
      </w:r>
    </w:p>
    <w:p>
      <w:r>
        <w:t>(0 &amp;&lt;90 7</w:t>
      </w:r>
    </w:p>
    <w:p>
      <w:r>
        <w:t>.0 =0 A0 ?% 4! 6 :7 4&lt; ?% 4&amp; F 6 6&amp;! 6 A+ = 6" !?!! 4 4! %%6&amp; 6&amp; !9 ?&amp;6&amp; 6 8@O!P@?:! ) )++,</w:t>
      </w:r>
    </w:p>
    <w:p>
      <w:r>
        <w:t>! D%4!0 6&amp;! 4 F 4#&amp;0 %&amp;%! 6!I 5 !6!: D%:6&amp;!!6&amp;!9!!466&amp;!! :&amp;M 95 D4 4 : %!? ! !% 4&lt;! 6%6 6&amp;!!M 5 4 !# 6 4&amp;0 8! %&amp;%! ! 4 ! &amp;&amp;% &amp;%&amp;&amp; 5 95 5 !-6 !9?&amp;6&amp;644%!":7! 6&lt;6&amp;!&lt;90%&amp;%!6%!% 6 4&lt; :! =! !! : 6&amp;!! :&amp; 7&lt;44 6 :&amp;&amp;D4&amp;6!&amp;30(A.(+)(+*50</w:t>
      </w:r>
    </w:p>
    <w:p>
      <w:r>
        <w:t>#??!I</w:t>
      </w:r>
    </w:p>
    <w:p>
      <w:r>
        <w:t>!!</w:t>
      </w:r>
    </w:p>
    <w:p>
      <w:r>
        <w:t>&amp;!6I</w:t>
      </w:r>
    </w:p>
    <w:p>
      <w:r>
        <w:t>99!</w:t>
      </w:r>
    </w:p>
    <w:p>
      <w:r>
        <w:t>4!?%64&amp;F!?!&amp;D4!!!:7E7??!?&amp;6&amp; 6&amp;49!:4#??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