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ATAS/16/2004 vom 14. Januar 2004</w:t>
      </w:r>
    </w:p>
    <w:p>
      <w:r>
        <w:t>GE Cour de justice, 2004-01-14, DE</w:t>
      </w:r>
    </w:p>
    <w:p>
      <w:r>
        <w:rPr>
          <w:b/>
        </w:rPr>
        <w:t xml:space="preserve">Quelle: </w:t>
      </w:r>
      <w:r>
        <w:t>https://mcp.opencaselaw.ch/entscheid/ge_gerichte_ATAS_16_2004</w:t>
      </w:r>
    </w:p>
    <w:p>
      <w:r>
        <w:t>FR: GE_GERICHTE ATAS/16/2004 du 14 janvier 2004</w:t>
      </w:r>
    </w:p>
    <w:p>
      <w:r>
        <w:t>IT: GE_GERICHTE ATAS/16/2004 del 14 gennaio 2004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% %(</w:t>
      </w:r>
    </w:p>
    <w:p>
      <w:r>
        <w:t>5 16345</w:t>
      </w:r>
    </w:p>
    <w:p>
      <w:r>
        <w:t>6302261771 )</w:t>
        <w:tab/>
        <w:t>0</w:t>
      </w:r>
    </w:p>
    <w:p>
      <w:r>
        <w:t>3+ !% 8888888888</w:t>
      </w:r>
    </w:p>
    <w:p>
      <w:r>
        <w:t>9%( ) 3--4 : 3--;</w:t>
      </w:r>
    </w:p>
    <w:p>
      <w:r>
        <w:t>*% ( ) &lt;%%5 ( ) =%</w:t>
      </w:r>
    </w:p>
    <w:p>
      <w:r>
        <w:t>(&lt; :</w:t>
      </w:r>
    </w:p>
    <w:p>
      <w:r>
        <w:t>&gt;8888888888 ) ?9+</w:t>
      </w:r>
    </w:p>
    <w:p>
      <w:r>
        <w:t>3---/</w:t>
      </w:r>
    </w:p>
    <w:p>
      <w:r>
        <w:t>%</w:t>
      </w:r>
    </w:p>
    <w:p>
      <w:r>
        <w:t>% (9( : 01@-77 =+</w:t>
      </w:r>
    </w:p>
    <w:p>
      <w:r>
        <w:t>%9% (+ 1+ '(</w:t>
      </w:r>
    </w:p>
    <w:p>
      <w:r>
        <w:t>(&lt;</w:t>
      </w:r>
    </w:p>
    <w:p>
      <w:r>
        <w:t>) %&lt;% 9 ==</w:t>
      </w:r>
    </w:p>
    <w:p>
      <w:r>
        <w:t>3 A% 3--. 9</w:t>
      </w:r>
    </w:p>
    <w:p>
      <w:r>
        <w:t>(&lt;% B8888888888 C + =%/ % ' A% D(</w:t>
      </w:r>
    </w:p>
    <w:p>
      <w:r>
        <w:t>%9% (/ )?</w:t>
      </w:r>
    </w:p>
    <w:p>
      <w:r>
        <w:t>*</w:t>
      </w:r>
    </w:p>
    <w:p>
      <w:r>
        <w:t>( ' %</w:t>
      </w:r>
    </w:p>
    <w:p>
      <w:r>
        <w:t>(% ( E=+</w:t>
      </w:r>
    </w:p>
    <w:p>
      <w:r>
        <w:t>)</w:t>
      </w:r>
    </w:p>
    <w:p>
      <w:r>
        <w:t>%9%% ) () % =% ) 3- 9% 1771F+ 4+ G% : ) H? ) (/ %</w:t>
      </w:r>
    </w:p>
    <w:p>
      <w:r>
        <w:t>(</w:t>
      </w:r>
    </w:p>
    <w:p>
      <w:r>
        <w:t>%9% ( ) &lt;%%</w:t>
      </w:r>
    </w:p>
    <w:p>
      <w:r>
        <w:t>4 H 3--;+ 0+</w:t>
      </w:r>
    </w:p>
    <w:p>
      <w:r>
        <w:t>30 A% 3---/ %</w:t>
      </w:r>
    </w:p>
    <w:p>
      <w:r>
        <w:t>)((</w:t>
      </w:r>
    </w:p>
    <w:p>
      <w:r>
        <w:t>)) )</w:t>
      </w:r>
    </w:p>
    <w:p>
      <w:r>
        <w:t>? ) ' + 2+</w:t>
      </w:r>
    </w:p>
    <w:p>
      <w:r>
        <w:t>) 10 9H 3--;/</w:t>
      </w:r>
    </w:p>
    <w:p>
      <w:r>
        <w:t>8888888888</w:t>
      </w:r>
    </w:p>
    <w:p>
      <w:r>
        <w:t>%)%*(</w:t>
      </w:r>
    </w:p>
    <w:p>
      <w:r>
        <w:t>!8888888888 * '( ==% )' )(&lt;(( %5( &lt;( H% H 9 )(&lt;(( )% 06G3</w:t>
      </w:r>
    </w:p>
    <w:p>
      <w:r>
        <w:t>% I% %</w:t>
      </w:r>
    </w:p>
    <w:p>
      <w:r>
        <w:t>% )%% 9 (I, &lt;% %5( &lt;( %(/ %</w:t>
      </w:r>
    </w:p>
    <w:p>
      <w:r>
        <w:t>)(=%% &lt;%*</w:t>
      </w:r>
    </w:p>
    <w:p>
      <w:r>
        <w:t>)(=%% % %=</w:t>
      </w:r>
    </w:p>
    <w:p>
      <w:r>
        <w:t>)</w:t>
      </w:r>
    </w:p>
    <w:p>
      <w:r>
        <w:t>H %=(%+ J+ G</w:t>
      </w:r>
    </w:p>
    <w:p>
      <w:r>
        <w:t>%)% % ) 3J 9% 3--- )</w:t>
      </w:r>
    </w:p>
    <w:p>
      <w:r>
        <w:t>8888888888/ (%%</w:t>
      </w:r>
    </w:p>
    <w:p>
      <w:r>
        <w:t>&lt;%/ '( ==% )' )% ( (9?/ )' %%</w:t>
      </w:r>
    </w:p>
    <w:p>
      <w:r>
        <w:t>)' I+ % )D</w:t>
      </w:r>
    </w:p>
    <w:p>
      <w:r>
        <w:t>% / % ( % (&lt; ) ) H% 9 )D H&lt;</w:t>
      </w:r>
    </w:p>
    <w:p>
      <w:r>
        <w:t>3--;+</w:t>
      </w:r>
    </w:p>
    <w:p>
      <w:r>
        <w:t>)%==( H% ()%D %</w:t>
      </w:r>
    </w:p>
    <w:p>
      <w:r>
        <w:t>9% )%&lt;%*</w:t>
      </w:r>
    </w:p>
    <w:p>
      <w:r>
        <w:t>%% (/</w:t>
      </w:r>
    </w:p>
    <w:p>
      <w:r>
        <w:t>% )% I% %9 052</w:t>
      </w:r>
    </w:p>
    <w:p>
      <w:r>
        <w:t>)% I 05G3/</w:t>
      </w:r>
    </w:p>
    <w:p>
      <w:r>
        <w:t>% )%%+</w:t>
      </w:r>
    </w:p>
    <w:p>
      <w:r>
        <w:t>%</w:t>
      </w:r>
    </w:p>
    <w:p>
      <w:r>
        <w:t>%&lt;%</w:t>
      </w:r>
    </w:p>
    <w:p>
      <w:r>
        <w:t>% ) ) H% 9 %)% %</w:t>
      </w:r>
    </w:p>
    <w:p>
      <w:r>
        <w:t>= ( )</w:t>
      </w:r>
    </w:p>
    <w:p>
      <w:r>
        <w:t>% &lt;I/ =% 9 %)% % H% ( (%+</w:t>
      </w:r>
    </w:p>
    <w:p>
      <w:r>
        <w:t>'D %%*/</w:t>
      </w:r>
    </w:p>
    <w:p>
      <w:r>
        <w:t>()%</w:t>
      </w:r>
    </w:p>
    <w:p>
      <w:r>
        <w:t>( *</w:t>
      </w:r>
    </w:p>
    <w:p>
      <w:r>
        <w:t>% ( % (</w:t>
      </w:r>
    </w:p>
    <w:p>
      <w:r>
        <w:t>)%==%% H%%H</w:t>
      </w:r>
    </w:p>
    <w:p>
      <w:r>
        <w:t>(&lt;% H%</w:t>
      </w:r>
    </w:p>
    <w:p>
      <w:r>
        <w:t>)</w:t>
      </w:r>
    </w:p>
    <w:p>
      <w:r>
        <w:t>)% %+</w:t>
      </w:r>
    </w:p>
    <w:p>
      <w:r>
        <w:t>% ()%D 9% (I(</w:t>
      </w:r>
    </w:p>
    <w:p>
      <w:r>
        <w:t>(</w:t>
      </w:r>
    </w:p>
    <w:p>
      <w:r>
        <w:t>)+ .+</w:t>
      </w:r>
    </w:p>
    <w:p>
      <w:r>
        <w:t>8888888888</w:t>
      </w:r>
    </w:p>
    <w:p>
      <w:r>
        <w:t>( ( (</w:t>
      </w:r>
    </w:p>
    <w:p>
      <w:r>
        <w:t>'(</w:t>
      </w:r>
    </w:p>
    <w:p>
      <w:r>
        <w:t>) )</w:t>
      </w:r>
    </w:p>
    <w:p>
      <w:r>
        <w:t>&lt; )% )% ' 3--;/ % : '== / )</w:t>
      </w:r>
    </w:p>
    <w:p>
      <w:r>
        <w:t>% % % &lt;(</w:t>
      </w:r>
    </w:p>
    <w:p>
      <w:r>
        <w:t>))</w:t>
      </w:r>
    </w:p>
    <w:p>
      <w:r>
        <w:t>%+</w:t>
      </w:r>
    </w:p>
    <w:p>
      <w:r>
        <w:t>) 1. H 3---/</w:t>
      </w:r>
    </w:p>
    <w:p>
      <w:r>
        <w:t>%%</w:t>
      </w:r>
    </w:p>
    <w:p>
      <w:r>
        <w:t>( *</w:t>
      </w:r>
    </w:p>
    <w:p>
      <w:r>
        <w:t>( % ) :</w:t>
      </w:r>
    </w:p>
    <w:p>
      <w:r>
        <w:t>5 46345</w:t>
      </w:r>
    </w:p>
    <w:p>
      <w:r>
        <w:t>6302261771 %</w:t>
      </w:r>
    </w:p>
    <w:p>
      <w:r>
        <w:t>:</w:t>
      </w:r>
    </w:p>
    <w:p>
      <w:r>
        <w:t>H%% %+ =%/ % ' 9(</w:t>
      </w:r>
    </w:p>
    <w:p>
      <w:r>
        <w:t>%&lt; ) (% (%+ G</w:t>
      </w:r>
    </w:p>
    <w:p>
      <w:r>
        <w:t>()%/ '( ==% )' ,) % : )% + ;+</w:t>
      </w:r>
    </w:p>
    <w:p>
      <w:r>
        <w:t>! ((H/ : *</w:t>
      </w:r>
    </w:p>
    <w:p>
      <w:r>
        <w:t>8888888888</w:t>
      </w:r>
    </w:p>
    <w:p>
      <w:r>
        <w:t>()(</w:t>
      </w:r>
    </w:p>
    <w:p>
      <w:r>
        <w:t>)(H 3---/ ' % (9(( ) %% I%</w:t>
      </w:r>
    </w:p>
    <w:p>
      <w:r>
        <w:t>)% ) D (% ( (%+</w:t>
      </w:r>
    </w:p>
    <w:p>
      <w:r>
        <w:t>) ( *</w:t>
      </w:r>
    </w:p>
    <w:p>
      <w:r>
        <w:t>% (9% 9</w:t>
      </w:r>
    </w:p>
    <w:p>
      <w:r>
        <w:t>% % )' ( D%5)(%=+ -+ G</w:t>
      </w:r>
    </w:p>
    <w:p>
      <w:r>
        <w:t>)</w:t>
      </w:r>
    </w:p>
    <w:p>
      <w:r>
        <w:t>!8888888888 ) 13 A9% 1777/ '( ( %</w:t>
      </w:r>
    </w:p>
    <w:p>
      <w:r>
        <w:t>%% ( ) 9%/</w:t>
      </w:r>
    </w:p>
    <w:p>
      <w:r>
        <w:t>(% : * &lt;+</w:t>
      </w:r>
    </w:p>
    <w:p>
      <w:r>
        <w:t>()%</w:t>
      </w:r>
    </w:p>
    <w:p>
      <w:r>
        <w:t>(&lt; %)%*( *'% =% () :</w:t>
      </w:r>
    </w:p>
    <w:p>
      <w:r>
        <w:t>D ()% ( % ) '%% ( ) 9%+ 37+</w:t>
      </w:r>
    </w:p>
    <w:p>
      <w:r>
        <w:t>()% ) 1J</w:t>
      </w:r>
    </w:p>
    <w:p>
      <w:r>
        <w:t>1777/</w:t>
      </w:r>
    </w:p>
    <w:p>
      <w:r>
        <w:t>8888888888/</w:t>
      </w:r>
    </w:p>
    <w:p>
      <w:r>
        <w:t>9 ()%5 % ) '(/</w:t>
      </w:r>
    </w:p>
    <w:p>
      <w:r>
        <w:t>(</w:t>
      </w:r>
    </w:p>
    <w:p>
      <w:r>
        <w:t>%% ( ) 9% : 377K )?</w:t>
      </w:r>
    </w:p>
    <w:p>
      <w:r>
        <w:t>1- 9% 3---+</w:t>
      </w:r>
    </w:p>
    <w:p>
      <w:r>
        <w:t>(&lt; %)%*( *'% ( % (% ) () :</w:t>
      </w:r>
    </w:p>
    <w:p>
      <w:r>
        <w:t>D ()% ( % ) '%% ( ) 9%/</w:t>
      </w:r>
    </w:p>
    <w:p>
      <w:r>
        <w:t>% * '( ) ( ) %</w:t>
      </w:r>
    </w:p>
    <w:p>
      <w:r>
        <w:t>% %</w:t>
      </w:r>
    </w:p>
    <w:p>
      <w:r>
        <w:t>)' )</w:t>
      </w:r>
    </w:p>
    <w:p>
      <w:r>
        <w:t>** 9%+</w:t>
      </w:r>
    </w:p>
    <w:p>
      <w:r>
        <w:t>)%&lt; %*( ) 9%5)5H&lt;% I%*</w:t>
      </w:r>
    </w:p>
    <w:p>
      <w:r>
        <w:t>H %*</w:t>
      </w:r>
    </w:p>
    <w:p>
      <w:r>
        <w:t>)(&lt;(( %= )</w:t>
      </w:r>
    </w:p>
    <w:p>
      <w:r>
        <w:t>H%</w:t>
      </w:r>
    </w:p>
    <w:p>
      <w:r>
        <w:t>I% )%/</w:t>
      </w:r>
    </w:p>
    <w:p>
      <w:r>
        <w:t>H5 % &lt;% %&lt;L &lt;I : (( % %/</w:t>
      </w:r>
    </w:p>
    <w:p>
      <w:r>
        <w:t>%% ) =%H,&lt;%/ ) &lt;&lt;% %&lt;L )%</w:t>
      </w:r>
    </w:p>
    <w:p>
      <w:r>
        <w:t>)(&lt;(( (%</w:t>
      </w:r>
    </w:p>
    <w:p>
      <w:r>
        <w:t>I) I% %/</w:t>
      </w:r>
    </w:p>
    <w:p>
      <w:r>
        <w:t>( D%5)(%= I%*/</w:t>
      </w:r>
    </w:p>
    <w:p>
      <w:r>
        <w:t>)( %%)% )% /</w:t>
      </w:r>
    </w:p>
    <w:p>
      <w:r>
        <w:t>( I( %*</w:t>
      </w:r>
    </w:p>
    <w:p>
      <w:r>
        <w:t>, , I( %*/ ) (I( I%*</w:t>
      </w:r>
    </w:p>
    <w:p>
      <w:r>
        <w:t>%% D%%</w:t>
      </w:r>
    </w:p>
    <w:p>
      <w:r>
        <w:t>I% ((H )((/ %% *' I I%*+ 33+ G</w:t>
      </w:r>
    </w:p>
    <w:p>
      <w:r>
        <w:t>) 3- A9% 3--- )</w:t>
      </w:r>
    </w:p>
    <w:p>
      <w:r>
        <w:t>%9%% )'%&lt;%</w:t>
      </w:r>
    </w:p>
    <w:p>
      <w:r>
        <w:t>)'&lt;&lt;% ) MN% D %9% % ) ?9 EMF/ '( ( %</w:t>
      </w:r>
    </w:p>
    <w:p>
      <w:r>
        <w:t>I%%%</w:t>
      </w:r>
    </w:p>
    <w:p>
      <w:r>
        <w:t>I I%*+ 31+</w:t>
      </w:r>
    </w:p>
    <w:p>
      <w:r>
        <w:t>)</w:t>
      </w:r>
    </w:p>
    <w:p>
      <w:r>
        <w:rPr>
          <w:b/>
        </w:rPr>
        <w:t>E. 37</w:t>
      </w:r>
    </w:p>
    <w:p>
      <w:r>
        <w:t>17 %)+ 1H V</w:t>
      </w:r>
    </w:p>
    <w:p>
      <w:r>
        <w:t>3-;1 + 40F+</w:t>
      </w:r>
    </w:p>
    <w:p>
      <w:r>
        <w:t>( % %</w:t>
      </w:r>
    </w:p>
    <w:p>
      <w:r>
        <w:t>) %H%% ( ) 9%</w:t>
      </w:r>
    </w:p>
    <w:p>
      <w:r>
        <w:t>) %9 ) &lt;%</w:t>
      </w:r>
    </w:p>
    <w:p>
      <w:r>
        <w:t>)% )</w:t>
      </w:r>
    </w:p>
    <w:p>
      <w:r>
        <w:t>R H)( : ) D%&lt; D%9+</w:t>
      </w:r>
    </w:p>
    <w:p>
      <w:r>
        <w:t>'(9 % ) '%9%)% (/ % '</w:t>
      </w:r>
    </w:p>
    <w:p>
      <w:r>
        <w:t>)( % %</w:t>
      </w:r>
    </w:p>
    <w:p>
      <w:r>
        <w:t>%9%)</w:t>
      </w:r>
    </w:p>
    <w:p>
      <w:r>
        <w:t>R (</w:t>
      </w:r>
    </w:p>
    <w:p>
      <w:r>
        <w:t>(&lt;) D )% % ? ) I( ) 9%/ % %* %</w:t>
      </w:r>
    </w:p>
    <w:p>
      <w:r>
        <w:t>%</w:t>
      </w:r>
    </w:p>
    <w:p>
      <w:r>
        <w:t>D% (%*</w:t>
      </w:r>
    </w:p>
    <w:p>
      <w:r>
        <w:t>% ( ) 9% (%) *</w:t>
      </w:r>
    </w:p>
    <w:p>
      <w:r>
        <w:t>) 9% )%%H ) : '== )</w:t>
      </w:r>
    </w:p>
    <w:p>
      <w:r>
        <w:t>%5)'W9+ EG 3--; + 1-4F+</w:t>
      </w:r>
    </w:p>
    <w:p>
      <w:r>
        <w:t>I%==</w:t>
      </w:r>
    </w:p>
    <w:p>
      <w:r>
        <w:t>9 )'%9%)/ % , % )</w:t>
      </w:r>
    </w:p>
    <w:p>
      <w:r>
        <w:t>(=(/</w:t>
      </w:r>
    </w:p>
    <w:p>
      <w:r>
        <w:t>A%)/ :</w:t>
      </w:r>
    </w:p>
    <w:p>
      <w:r>
        <w:t>*'</w:t>
      </w:r>
    </w:p>
    <w:p>
      <w:r>
        <w:t>HD ) % ) % %*+</w:t>
      </w:r>
    </w:p>
    <w:p>
      <w:r>
        <w:t>%H%% (</w:t>
      </w:r>
    </w:p>
    <w:p>
      <w:r>
        <w:t>5 336345</w:t>
      </w:r>
    </w:p>
    <w:p>
      <w:r>
        <w:t>6302261771</w:t>
      </w:r>
    </w:p>
    <w:p>
      <w:r>
        <w:t>%% * '( ' %/ ?</w:t>
      </w:r>
    </w:p>
    <w:p>
      <w:r>
        <w:t>9 ) ' % :</w:t>
      </w:r>
    </w:p>
    <w:p>
      <w:r>
        <w:t>(/</w:t>
      </w:r>
    </w:p>
    <w:p>
      <w:r>
        <w:t>%9% ( %9 9 R %H ) ) % E # 31J</w:t>
      </w:r>
    </w:p>
    <w:p>
      <w:r>
        <w:t>.J</w:t>
      </w:r>
    </w:p>
    <w:p>
      <w:r>
        <w:t>%)+ 4H6</w:t>
      </w:r>
    </w:p>
    <w:p>
      <w:r>
        <w:t>HHF+</w:t>
      </w:r>
    </w:p>
    <w:p>
      <w:r>
        <w:t>)( %</w:t>
      </w:r>
    </w:p>
    <w:p>
      <w:r>
        <w:t>9</w:t>
      </w:r>
    </w:p>
    <w:p>
      <w:r>
        <w:t>)</w:t>
      </w:r>
    </w:p>
    <w:p>
      <w:r>
        <w:t>% %* ) % H ))%( E # 310</w:t>
      </w:r>
    </w:p>
    <w:p>
      <w:r>
        <w:t>414 %)+ 4H6HH T G 3---/ + 3;1F+</w:t>
      </w:r>
    </w:p>
    <w:p>
      <w:r>
        <w:t>H</w:t>
      </w:r>
    </w:p>
    <w:p>
      <w:r>
        <w:t>(I(</w:t>
      </w:r>
    </w:p>
    <w:p>
      <w:r>
        <w:t>()%</w:t>
      </w:r>
    </w:p>
    <w:p>
      <w:r>
        <w:t>= % ) RI</w:t>
      </w:r>
    </w:p>
    <w:p>
      <w:r>
        <w:t>:</w:t>
      </w:r>
    </w:p>
    <w:p>
      <w:r>
        <w:t>) '%9%)/</w:t>
      </w:r>
    </w:p>
    <w:p>
      <w:r>
        <w:t>D % %% % %(</w:t>
      </w:r>
    </w:p>
    <w:p>
      <w:r>
        <w:t>I)%/ : 'U&lt;/ :</w:t>
      </w:r>
    </w:p>
    <w:p>
      <w:r>
        <w:t>%% (/ :</w:t>
      </w:r>
    </w:p>
    <w:p>
      <w:r>
        <w:t>(&lt;% ) % ) (A</w:t>
      </w:r>
    </w:p>
    <w:p>
      <w:r>
        <w:t>D )' %+</w:t>
      </w:r>
    </w:p>
    <w:p>
      <w:r>
        <w:t>',</w:t>
      </w:r>
    </w:p>
    <w:p>
      <w:r>
        <w:t>=%</w:t>
      </w:r>
    </w:p>
    <w:p>
      <w:r>
        <w:t>% )'( ) )() % )% %</w:t>
      </w:r>
    </w:p>
    <w:p>
      <w:r>
        <w:t>I ) =</w:t>
      </w:r>
    </w:p>
    <w:p>
      <w:r>
        <w:t>%)( %/ % % 9% N ) () :</w:t>
      </w:r>
    </w:p>
    <w:p>
      <w:r>
        <w:t>(9 % &lt;H ) == )</w:t>
      </w:r>
    </w:p>
    <w:p>
      <w:r>
        <w:t>=</w:t>
      </w:r>
    </w:p>
    <w:p>
      <w:r>
        <w:t>9 )'%9%)/</w:t>
      </w:r>
    </w:p>
    <w:p>
      <w:r>
        <w:t>) 'H ) % )</w:t>
      </w:r>
    </w:p>
    <w:p>
      <w:r>
        <w:t>+</w:t>
      </w:r>
    </w:p>
    <w:p>
      <w:r>
        <w:t>A%) ')</w:t>
      </w:r>
    </w:p>
    <w:p>
      <w:r>
        <w:t>) )() % &lt;H (% : 12K E # 31J</w:t>
      </w:r>
    </w:p>
    <w:p>
      <w:r>
        <w:t>.; %)+ 2F+ 31+ G%</w:t>
      </w:r>
    </w:p>
    <w:p>
      <w:r>
        <w:t>'9%</w:t>
      </w:r>
    </w:p>
    <w:p>
      <w:r>
        <w:t>( ( %9%)/ % % I(/</w:t>
      </w:r>
    </w:p>
    <w:p>
      <w:r>
        <w:t>)</w:t>
      </w:r>
    </w:p>
    <w:p>
      <w:r>
        <w:t>% )</w:t>
      </w:r>
    </w:p>
    <w:p>
      <w:r>
        <w:t>)% (9 :</w:t>
      </w:r>
    </w:p>
    <w:p>
      <w:r>
        <w:t>/ %</w:t>
      </w:r>
    </w:p>
    <w:p>
      <w:r>
        <w:t>3---/</w:t>
      </w:r>
    </w:p>
    <w:p>
      <w:r>
        <w:t>%</w:t>
      </w:r>
    </w:p>
    <w:p>
      <w:r>
        <w:t>) 01@-77 =+</w:t>
      </w:r>
    </w:p>
    <w:p>
      <w:r>
        <w:t>D %9% ( *</w:t>
      </w:r>
    </w:p>
    <w:p>
      <w:r>
        <w:t>%</w:t>
      </w:r>
    </w:p>
    <w:p>
      <w:r>
        <w:t>D 9</w:t>
      </w:r>
    </w:p>
    <w:p>
      <w:r>
        <w:t>%% % = %/</w:t>
      </w:r>
    </w:p>
    <w:p>
      <w:r>
        <w:t>)%9%% ) () % =% ) '</w:t>
      </w:r>
    </w:p>
    <w:p>
      <w:r>
        <w:t>9% )</w:t>
      </w:r>
    </w:p>
    <w:p>
      <w:r>
        <w:t>) N ) I)%</w:t>
      </w:r>
    </w:p>
    <w:p>
      <w:r>
        <w:t>)</w:t>
      </w:r>
    </w:p>
    <w:p>
      <w:r>
        <w:t>9%+ % :</w:t>
      </w:r>
    </w:p>
    <w:p>
      <w:r>
        <w:t>*'?&lt;</w:t>
      </w:r>
    </w:p>
    <w:p>
      <w:r>
        <w:t>/ % 9% ) ) %)( * '% %( %</w:t>
      </w:r>
    </w:p>
    <w:p>
      <w:r>
        <w:t>%)%*( ) =% %H 9</w:t>
      </w:r>
    </w:p>
    <w:p>
      <w:r>
        <w:t>I)%+ =( :</w:t>
      </w:r>
    </w:p>
    <w:p>
      <w:r>
        <w:t>*%</w:t>
      </w:r>
    </w:p>
    <w:p>
      <w:r>
        <w:t>( ( D( %5)/ % ' %</w:t>
      </w:r>
    </w:p>
    <w:p>
      <w:r>
        <w:t>:</w:t>
      </w:r>
    </w:p>
    <w:p>
      <w:r>
        <w:t>)% )'D% % ) %H%% ( ? )</w:t>
      </w:r>
    </w:p>
    <w:p>
      <w:r>
        <w:t>D% +</w:t>
      </w:r>
    </w:p>
    <w:p>
      <w:r>
        <w:t>)( %</w:t>
      </w:r>
    </w:p>
    <w:p>
      <w:r>
        <w:t>% *</w:t>
      </w:r>
    </w:p>
    <w:p>
      <w:r>
        <w:t>%9%) % (%</w:t>
      </w:r>
    </w:p>
    <w:p>
      <w:r>
        <w:t>)(% )</w:t>
      </w:r>
    </w:p>
    <w:p>
      <w:r>
        <w:t>I)%/ % 9%</w:t>
      </w:r>
    </w:p>
    <w:p>
      <w:r>
        <w:t>%% )</w:t>
      </w:r>
    </w:p>
    <w:p>
      <w:r>
        <w:t>=)</w:t>
      </w:r>
    </w:p>
    <w:p>
      <w:r>
        <w:t>% %* %=</w:t>
      </w:r>
    </w:p>
    <w:p>
      <w:r>
        <w:t>% ) (=( ) I == ) %9% ( %</w:t>
      </w:r>
    </w:p>
    <w:p>
      <w:r>
        <w:t>(( % %9 )</w:t>
      </w:r>
    </w:p>
    <w:p>
      <w:r>
        <w:t>%9(+</w:t>
      </w:r>
    </w:p>
    <w:p>
      <w:r>
        <w:t>3--;/</w:t>
      </w:r>
    </w:p>
    <w:p>
      <w:r>
        <w:t>% ( % ) 24@100 =+</w:t>
      </w:r>
    </w:p>
    <w:p>
      <w:r>
        <w:t>E'*R %</w:t>
      </w:r>
    </w:p>
    <w:p>
      <w:r>
        <w:t>) %/ GG/ 3--; 3 + 12/ %9 ) *%=% % 0F+</w:t>
      </w:r>
    </w:p>
    <w:p>
      <w:r>
        <w:t>%</w:t>
      </w:r>
    </w:p>
    <w:p>
      <w:r>
        <w:t>(% : % *</w:t>
      </w:r>
    </w:p>
    <w:p>
      <w:r>
        <w:t>%</w:t>
      </w:r>
    </w:p>
    <w:p>
      <w:r>
        <w:t>(%</w:t>
      </w:r>
    </w:p>
    <w:p>
      <w:r>
        <w:t>%9%)% ( )</w:t>
      </w:r>
    </w:p>
    <w:p>
      <w:r>
        <w:t>)%? %9% ( =%+</w:t>
      </w:r>
    </w:p>
    <w:p>
      <w:r>
        <w:t>* %</w:t>
      </w:r>
    </w:p>
    <w:p>
      <w:r>
        <w:t>) 9% %</w:t>
      </w:r>
    </w:p>
    <w:p>
      <w:r>
        <w:t>9 )% (% R %</w:t>
      </w:r>
    </w:p>
    <w:p>
      <w:r>
        <w:t>%)( %/</w:t>
      </w:r>
    </w:p>
    <w:p>
      <w:r>
        <w:t>* % 9 I)%/</w:t>
      </w:r>
    </w:p>
    <w:p>
      <w:r>
        <w:t>) 9 +</w:t>
      </w:r>
    </w:p>
    <w:p>
      <w:r>
        <w:t>== / R</w:t>
      </w:r>
    </w:p>
    <w:p>
      <w:r>
        <w:t>) *</w:t>
      </w:r>
    </w:p>
    <w:p>
      <w:r>
        <w:t>%% (% ) % 9 %9%)% (/</w:t>
      </w:r>
    </w:p>
    <w:p>
      <w:r>
        <w:t>'H )</w:t>
      </w:r>
    </w:p>
    <w:p>
      <w:r>
        <w:t>() %/</w:t>
      </w:r>
    </w:p>
    <w:p>
      <w:r>
        <w:t>) % * '( &lt;&lt;% (() /</w:t>
      </w:r>
    </w:p>
    <w:p>
      <w:r>
        <w:t>)&lt;( )'%9%)% ( )</w:t>
      </w:r>
    </w:p>
    <w:p>
      <w:r>
        <w:t>)(%</w:t>
      </w:r>
    </w:p>
    <w:p>
      <w:r>
        <w:t>12K/ &lt; *% ) :</w:t>
      </w:r>
    </w:p>
    <w:p>
      <w:r>
        <w:t>() % D% *%</w:t>
      </w:r>
    </w:p>
    <w:p>
      <w:r>
        <w:t>R == (</w:t>
      </w:r>
    </w:p>
    <w:p>
      <w:r>
        <w:t>%</w:t>
      </w:r>
    </w:p>
    <w:p>
      <w:r>
        <w:t>)</w:t>
      </w:r>
    </w:p>
    <w:p>
      <w:r>
        <w:t>*</w:t>
      </w:r>
    </w:p>
    <w:p>
      <w:r>
        <w:t>(( %</w:t>
      </w:r>
    </w:p>
    <w:p>
      <w:r>
        <w:t>5 316345</w:t>
      </w:r>
    </w:p>
    <w:p>
      <w:r>
        <w:t>6302261771 )'</w:t>
      </w:r>
    </w:p>
    <w:p>
      <w:r>
        <w:t>I)%(</w:t>
      </w:r>
    </w:p>
    <w:p>
      <w:r>
        <w:t>% (9(+</w:t>
      </w:r>
    </w:p>
    <w:p>
      <w:r>
        <w:t>)&lt;(</w:t>
      </w:r>
    </w:p>
    <w:p>
      <w:r>
        <w:t>%==%</w:t>
      </w:r>
    </w:p>
    <w:p>
      <w:r>
        <w:t>9%</w:t>
      </w:r>
    </w:p>
    <w:p>
      <w:r>
        <w:t>)% :</w:t>
      </w:r>
    </w:p>
    <w:p>
      <w:r>
        <w:t>+ 34+ : D% %</w:t>
      </w:r>
    </w:p>
    <w:p>
      <w:r>
        <w:t>% H((=%% )</w:t>
      </w:r>
    </w:p>
    <w:p>
      <w:r>
        <w:t>) () % =%+</w:t>
      </w:r>
    </w:p>
    <w:p>
      <w:r>
        <w:t>G ' + ; + 3 /</w:t>
      </w:r>
    </w:p>
    <w:p>
      <w:r>
        <w:t>( %9%)</w:t>
      </w:r>
    </w:p>
    <w:p>
      <w:r>
        <w:t>( )' %9%)% ( %%</w:t>
      </w:r>
    </w:p>
    <w:p>
      <w:r>
        <w:t>)% D</w:t>
      </w:r>
    </w:p>
    <w:p>
      <w:r>
        <w:t>) () % *%</w:t>
      </w:r>
    </w:p>
    <w:p>
      <w:r>
        <w:t>(%</w:t>
      </w:r>
    </w:p>
    <w:p>
      <w:r>
        <w:t>)</w:t>
      </w:r>
    </w:p>
    <w:p>
      <w:r>
        <w:t>: ( H%</w:t>
      </w:r>
    </w:p>
    <w:p>
      <w:r>
        <w:t>% ( ) &lt;%/ : '(%/ :</w:t>
      </w:r>
    </w:p>
    <w:p>
      <w:r>
        <w:t>9&lt;)</w:t>
      </w:r>
    </w:p>
    <w:p>
      <w:r>
        <w:t>:</w:t>
      </w:r>
    </w:p>
    <w:p>
      <w:r>
        <w:t>=9% '&lt;+</w:t>
      </w:r>
    </w:p>
    <w:p>
      <w:r>
        <w:t>)%</w:t>
      </w:r>
    </w:p>
    <w:p>
      <w:r>
        <w:t>)( %(</w:t>
      </w:r>
    </w:p>
    <w:p>
      <w:r>
        <w:t>= % )</w:t>
      </w:r>
    </w:p>
    <w:p>
      <w:r>
        <w:t>)( )' %9% ( HH+ ' + ; + 4</w:t>
      </w:r>
    </w:p>
    <w:p>
      <w:r>
        <w:t>(% *</w:t>
      </w:r>
    </w:p>
    <w:p>
      <w:r>
        <w:t>) () %</w:t>
      </w:r>
    </w:p>
    <w:p>
      <w:r>
        <w:t>)</w:t>
      </w:r>
    </w:p>
    <w:p>
      <w:r>
        <w:t>)') =%/</w:t>
      </w:r>
    </w:p>
    <w:p>
      <w:r>
        <w:t>* '% % =%/</w:t>
      </w:r>
    </w:p>
    <w:p>
      <w:r>
        <w:t>= % =% %% %/</w:t>
      </w:r>
    </w:p>
    <w:p>
      <w:r>
        <w:t>=%</w:t>
      </w:r>
    </w:p>
    <w:p>
      <w:r>
        <w:t>%)</w:t>
      </w:r>
    </w:p>
    <w:p>
      <w:r>
        <w:t>+ D</w:t>
      </w:r>
    </w:p>
    <w:p>
      <w:r>
        <w:t>) ' + 3. / '(</w:t>
      </w:r>
    </w:p>
    <w:p>
      <w:r>
        <w:t>)%</w:t>
      </w:r>
    </w:p>
    <w:p>
      <w:r>
        <w:t>)</w:t>
      </w:r>
    </w:p>
    <w:p>
      <w:r>
        <w:t>9 =%/ %</w:t>
      </w:r>
    </w:p>
    <w:p>
      <w:r>
        <w:t>%9%)% (</w:t>
      </w:r>
    </w:p>
    <w:p>
      <w:r>
        <w:t>) (%</w:t>
      </w:r>
    </w:p>
    <w:p>
      <w:r>
        <w:t>%</w:t>
      </w:r>
    </w:p>
    <w:p>
      <w:r>
        <w:t>% ( ) &lt;%</w:t>
      </w:r>
    </w:p>
    <w:p>
      <w:r>
        <w:t>%%/</w:t>
      </w:r>
    </w:p>
    <w:p>
      <w:r>
        <w:t>9%H/ R 9&lt;)(</w:t>
      </w:r>
    </w:p>
    <w:p>
      <w:r>
        <w:t>(%( ) %? H+</w:t>
      </w:r>
    </w:p>
    <w:p>
      <w:r>
        <w:t>%)((</w:t>
      </w:r>
    </w:p>
    <w:p>
      <w:r>
        <w:t>%9%)/</w:t>
      </w:r>
    </w:p>
    <w:p>
      <w:r>
        <w:t>)</w:t>
      </w:r>
    </w:p>
    <w:p>
      <w:r>
        <w:t>)%% %/ % *% H% / ) =% )</w:t>
      </w:r>
    </w:p>
    <w:p>
      <w:r>
        <w:t>% :</w:t>
      </w:r>
    </w:p>
    <w:p>
      <w:r>
        <w:t>(/</w:t>
      </w:r>
    </w:p>
    <w:p>
      <w:r>
        <w:t>) &lt;% )'9% 17K E # 310</w:t>
      </w:r>
    </w:p>
    <w:p>
      <w:r>
        <w:t>37;/ 337F+</w:t>
      </w:r>
    </w:p>
    <w:p>
      <w:r>
        <w:t>)( % %</w:t>
      </w:r>
    </w:p>
    <w:p>
      <w:r>
        <w:t>)</w:t>
      </w:r>
    </w:p>
    <w:p>
      <w:r>
        <w:t>: ( H%/ (%/ 9&lt;)</w:t>
      </w:r>
    </w:p>
    <w:p>
      <w:r>
        <w:t>: =9% '&lt; )</w:t>
      </w:r>
    </w:p>
    <w:p>
      <w:r>
        <w:t>% ( ) &lt;% )' (/ % 9% )'==</w:t>
      </w:r>
    </w:p>
    <w:p>
      <w:r>
        <w:t>%</w:t>
      </w:r>
    </w:p>
    <w:p>
      <w:r>
        <w:t>I ) ? )</w:t>
      </w:r>
    </w:p>
    <w:p>
      <w:r>
        <w:t>E=+ # 337</w:t>
      </w:r>
    </w:p>
    <w:p>
      <w:r>
        <w:t>373 %)+ 1F *%</w:t>
      </w:r>
    </w:p>
    <w:p>
      <w:r>
        <w:t>( %</w:t>
      </w:r>
    </w:p>
    <w:p>
      <w:r>
        <w:t>9( : '(I/</w:t>
      </w:r>
    </w:p>
    <w:p>
      <w:r>
        <w:t>9%H+</w:t>
      </w:r>
    </w:p>
    <w:p>
      <w:r>
        <w:t>== / )</w:t>
      </w:r>
    </w:p>
    <w:p>
      <w:r>
        <w:t>) () %</w:t>
      </w:r>
    </w:p>
    <w:p>
      <w:r>
        <w:t>:</w:t>
      </w:r>
    </w:p>
    <w:p>
      <w:r>
        <w:t>I&lt; ) '5%9%)% ( * '% D%</w:t>
      </w:r>
    </w:p>
    <w:p>
      <w:r>
        <w:t>% %H</w:t>
      </w:r>
    </w:p>
    <w:p>
      <w:r>
        <w:t>S</w:t>
      </w:r>
    </w:p>
    <w:p>
      <w:r>
        <w:t>%% ( (9%%H E #</w:t>
      </w:r>
    </w:p>
    <w:p>
      <w:r>
        <w:t>H%( ) 3J H 1774</w:t>
      </w:r>
    </w:p>
    <w:p>
      <w:r>
        <w:t>J2.671F+ 30+ '?/</w:t>
      </w:r>
    </w:p>
    <w:p>
      <w:r>
        <w:t>% %)%*( *'% )(%%</w:t>
      </w:r>
    </w:p>
    <w:p>
      <w:r>
        <w:t>*'%</w:t>
      </w:r>
    </w:p>
    <w:p>
      <w:r>
        <w:t>%)(%</w:t>
      </w:r>
    </w:p>
    <w:p>
      <w:r>
        <w:t>%H )'D</w:t>
      </w:r>
    </w:p>
    <w:p>
      <w:r>
        <w:t>9% * *'% % +</w:t>
      </w:r>
    </w:p>
    <w:p>
      <w:r>
        <w:t>/</w:t>
      </w:r>
    </w:p>
    <w:p>
      <w:r>
        <w:t>% )</w:t>
      </w:r>
    </w:p>
    <w:p>
      <w:r>
        <w:t>% % % (( %</w:t>
      </w:r>
    </w:p>
    <w:p>
      <w:r>
        <w:t>) =% *'%</w:t>
      </w:r>
    </w:p>
    <w:p>
      <w:r>
        <w:t>" %</w:t>
      </w:r>
    </w:p>
    <w:p>
      <w:r>
        <w:t>=$%/</w:t>
      </w:r>
    </w:p>
    <w:p>
      <w:r>
        <w:t>= %</w:t>
      </w:r>
    </w:p>
    <w:p>
      <w:r>
        <w:t>% % R 9%&lt;(+</w:t>
      </w:r>
    </w:p>
    <w:p>
      <w:r>
        <w:t>)</w:t>
      </w:r>
    </w:p>
    <w:p>
      <w:r>
        <w:t>(( / % " )'</w:t>
      </w:r>
    </w:p>
    <w:p>
      <w:r>
        <w:t>)(A: * )</w:t>
      </w:r>
    </w:p>
    <w:p>
      <w:r>
        <w:t>)</w:t>
      </w:r>
    </w:p>
    <w:p>
      <w:r>
        <w:t>=% %</w:t>
      </w:r>
    </w:p>
    <w:p>
      <w:r>
        <w:t>9( : '(I+ 32+ 9 )</w:t>
      </w:r>
    </w:p>
    <w:p>
      <w:r>
        <w:t>*% (?)/ % 9% ) =%</w:t>
      </w:r>
    </w:p>
    <w:p>
      <w:r>
        <w:t>)(%% *(</w:t>
      </w:r>
    </w:p>
    <w:p>
      <w:r>
        <w:t>) A</w:t>
      </w:r>
    </w:p>
    <w:p>
      <w:r>
        <w:t>+</w:t>
      </w:r>
    </w:p>
    <w:p>
      <w:r>
        <w:t>5 346345</w:t>
      </w:r>
    </w:p>
    <w:p>
      <w:r>
        <w:t>6302261771 0 *</w:t>
        <w:tab/>
        <w:t>()*</w:t>
        <w:tab/>
        <w:t>))*</w:t>
        <w:tab/>
        <w:t>'</w:t>
        <w:tab/>
        <w:t>()</w:t>
        <w:tab/>
        <w:t>*</w:t>
      </w:r>
    </w:p>
    <w:p>
      <w:r>
        <w:t>4</w:t>
        <w:tab/>
        <w:t>5</w:t>
      </w:r>
    </w:p>
    <w:p>
      <w:r>
        <w:t>3+ ( 9H</w:t>
      </w:r>
    </w:p>
    <w:p>
      <w:r>
        <w:t>% A (</w:t>
      </w:r>
    </w:p>
    <w:p>
      <w:r>
        <w:t>!% 8888888888</w:t>
      </w:r>
    </w:p>
    <w:p>
      <w:r>
        <w:t>)(%% ) '==%</w:t>
      </w:r>
    </w:p>
    <w:p>
      <w:r>
        <w:t>) '5%9%)% ( ) 14 % 1771+ 5</w:t>
      </w:r>
    </w:p>
    <w:p>
      <w:r>
        <w:t>1+</w:t>
      </w:r>
    </w:p>
    <w:p>
      <w:r>
        <w:t>A + 4+ =%</w:t>
      </w:r>
    </w:p>
    <w:p>
      <w:r>
        <w:t>)(%% (% (+ 0+ % *'% '</w:t>
      </w:r>
    </w:p>
    <w:p>
      <w:r>
        <w:t>$ )'( % ( )'%)% (+ 2+ =</w:t>
      </w:r>
    </w:p>
    <w:p>
      <w:r>
        <w:t>% )</w:t>
      </w:r>
    </w:p>
    <w:p>
      <w:r>
        <w:t>*@ 9 =</w:t>
      </w:r>
    </w:p>
    <w:p>
      <w:r>
        <w:t>( R )</w:t>
      </w:r>
    </w:p>
    <w:p>
      <w:r>
        <w:t>)(% ) 47 A )?</w:t>
      </w:r>
    </w:p>
    <w:p>
      <w:r>
        <w:t>%=% %</w:t>
      </w:r>
    </w:p>
    <w:p>
      <w:r>
        <w:t>% )( )(</w:t>
      </w:r>
    </w:p>
    <w:p>
      <w:r>
        <w:t>%H =()( ) / GIX%YI=*% J/ J770 /</w:t>
      </w:r>
    </w:p>
    <w:p>
      <w:r>
        <w:t>% D%+</w:t>
      </w:r>
    </w:p>
    <w:p>
      <w:r>
        <w:t>)(%</w:t>
      </w:r>
    </w:p>
    <w:p>
      <w:r>
        <w:t>R &lt;(+</w:t>
      </w:r>
    </w:p>
    <w:p>
      <w:r>
        <w:t>(% )% O F %)%* D *@ )(%%</w:t>
      </w:r>
    </w:p>
    <w:p>
      <w:r>
        <w:t>)(% H %</w:t>
      </w:r>
    </w:p>
    <w:p>
      <w:r>
        <w:t>%</w:t>
      </w:r>
    </w:p>
    <w:p>
      <w:r>
        <w:t>)</w:t>
      </w:r>
    </w:p>
    <w:p>
      <w:r>
        <w:t>)(%% *(T HF D</w:t>
      </w:r>
    </w:p>
    <w:p>
      <w:r>
        <w:t>* %= % % 9% ))</w:t>
      </w:r>
    </w:p>
    <w:p>
      <w:r>
        <w:t>)(%%T F</w:t>
      </w:r>
    </w:p>
    <w:p>
      <w:r>
        <w:t>%&lt;</w:t>
      </w:r>
    </w:p>
    <w:p>
      <w:r>
        <w:t>)</w:t>
      </w:r>
    </w:p>
    <w:p>
      <w:r>
        <w:t>( + G%</w:t>
      </w:r>
    </w:p>
    <w:p>
      <w:r>
        <w:t>(%</w:t>
      </w:r>
    </w:p>
    <w:p>
      <w:r>
        <w:t>%</w:t>
      </w:r>
    </w:p>
    <w:p>
      <w:r>
        <w:t>% (( (((</w:t>
      </w:r>
    </w:p>
    <w:p>
      <w:r>
        <w:t>F HF</w:t>
      </w:r>
    </w:p>
    <w:p>
      <w:r>
        <w:t>F %5)/</w:t>
      </w:r>
    </w:p>
    <w:p>
      <w:r>
        <w:t>%H =()( )</w:t>
      </w:r>
    </w:p>
    <w:p>
      <w:r>
        <w:t>%?</w:t>
      </w:r>
    </w:p>
    <w:p>
      <w:r>
        <w:t>*@% )9 )( %9H+</w:t>
      </w:r>
    </w:p>
    <w:p>
      <w:r>
        <w:t>(% )</w:t>
      </w:r>
    </w:p>
    <w:p>
      <w:r>
        <w:t>%</w:t>
      </w:r>
    </w:p>
    <w:p>
      <w:r>
        <w:t>, ) 9/ *%</w:t>
      </w:r>
    </w:p>
    <w:p>
      <w:r>
        <w:t>A% / %% *</w:t>
      </w:r>
    </w:p>
    <w:p>
      <w:r>
        <w:t>)(%% *(</w:t>
      </w:r>
    </w:p>
    <w:p>
      <w:r>
        <w:t>@9 ) *</w:t>
      </w:r>
    </w:p>
    <w:p>
      <w:r>
        <w:t>( ( D()%(</w:t>
      </w:r>
    </w:p>
    <w:p>
      <w:r>
        <w:t>E + 341/ 37J</w:t>
      </w:r>
    </w:p>
    <w:p>
      <w:r>
        <w:t>37; F+</w:t>
      </w:r>
    </w:p>
    <w:p>
      <w:r>
        <w:t>&lt;==%? O BL &amp;</w:t>
      </w:r>
    </w:p>
    <w:p>
      <w:r>
        <w:t>(%) O !, !</w:t>
      </w:r>
    </w:p>
    <w:p>
      <w:r>
        <w:t>% = ) ( R</w:t>
      </w:r>
    </w:p>
    <w:p>
      <w:r>
        <w:t>%=%( D % %% *@: @==% =()( )</w:t>
      </w:r>
    </w:p>
    <w:p>
      <w:r>
        <w:t>%</w:t>
      </w:r>
    </w:p>
    <w:p>
      <w:r>
        <w:t>&lt;==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