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ATAS/169/2007 vom 21. Februar 2007</w:t>
      </w:r>
    </w:p>
    <w:p>
      <w:r>
        <w:t>GE Cour de justice, 2007-02-21, DE</w:t>
      </w:r>
    </w:p>
    <w:p>
      <w:r>
        <w:rPr>
          <w:b/>
        </w:rPr>
        <w:t xml:space="preserve">Quelle: </w:t>
      </w:r>
      <w:r>
        <w:t>https://mcp.opencaselaw.ch/entscheid/ge_gerichte_ATAS_169_2007</w:t>
      </w:r>
    </w:p>
    <w:p>
      <w:r>
        <w:t>FR: GE_GERICHTE ATAS/169/2007 du 21 février 2007</w:t>
      </w:r>
    </w:p>
    <w:p>
      <w:r>
        <w:t>IT: GE_GERICHTE ATAS/169/2007 del 21 febbraio 2007</w:t>
      </w:r>
    </w:p>
    <w:p>
      <w:pPr>
        <w:pStyle w:val="Heading2"/>
      </w:pPr>
      <w:r>
        <w:t>Volltext</w:t>
      </w:r>
    </w:p>
    <w:p>
      <w:r>
        <w:t>!""#$!$%%&amp; '!(&amp;)!$%%# ' * '+* ', * , + -./ 0 $( 12 $%%#</w:t>
      </w:r>
    </w:p>
    <w:p>
      <w:r>
        <w:t>!"#$%&amp;$''" (&amp;$'')$* $+,-</w:t>
      </w:r>
    </w:p>
    <w:p>
      <w:r>
        <w:t>$</w:t>
      </w:r>
    </w:p>
    <w:p>
      <w:r>
        <w:t>$ - -- -! ./012! - !"* #$ % &amp;$ ' '" (&amp;$' ' )$ .$ -</w:t>
      </w:r>
    </w:p>
    <w:p>
      <w:r>
        <w:t>$"&amp;</w:t>
      </w:r>
    </w:p>
    <w:p>
      <w:r>
        <w:t>3445131667 *1328*</w:t>
      </w:r>
    </w:p>
    <w:p>
      <w:r>
        <w:t>3445131667 *9328* 3+' 2: ! &amp; 2; $ 1669 # "#$'&amp;$&amp;+ - !$$?($$@@:A$$! &amp;$$&amp;$'$#@$#@#=' B- C*#=DB- E: 1: 14&gt;$1669!?(&amp;$"&amp;$$'%$""0 '(%'F*""G.HF!&amp;$&amp;/@&amp;##I #'#'%/'#$'($'%': 9: (&amp;($'%'/'+H#$F$F%* $ ' =% C*#= D +E: ##$ ' 14&gt;$ 1669! !$$!$$&amp;#&amp;'(&amp;#$F!''F&amp;@ ''J!'(#$/$@&amp;'J?&amp;$$&amp;/="$'&amp;#&amp; %/.$'&amp;@"&amp;:&amp;/"$$&amp;?'$22!21$91&amp;$$* &amp; $ '&amp; #$$ G $*.*K// # $ ' # ./:'/$&amp;$&amp;@"&amp;!"L"&gt;!# !"&amp;* '</w:t>
      </w:r>
    </w:p>
    <w:p>
      <w:r>
        <w:t>% ' / '</w:t>
      </w:r>
    </w:p>
    <w:p>
      <w:r>
        <w:t>#K? ' -% G "C,E!?#$L$'$%&gt;?(9M$1669: 4: ##$'1;&gt;$1669! !'$$!$$&amp; ?'$22!12!41$42%$&amp;$&amp;0F&amp;#('$$%$0 @$'&amp;'##: $!@$&amp;$$'(* .K"0$&amp;#&amp;0$$JK/"$??'('&amp;#"$'#K* "': ##&amp;$$$''$@$* &amp;: 8: 96&gt;$1669!'@$@"$'#K"'!(* &amp;0#$$.&amp;:##$"&amp;'' 26M$1669! !"&amp;'G?'($*.*K// '+!$$$&amp;#$&amp;'$%&gt;?( ?(2 $1664!(&amp;@"&amp;B- ?(%$0.#K.* /?G$'('$$?((%$###'&amp;$'$0 1669'$?(%$&amp;$&amp;G./'#$&gt;?(&gt;1664: ;: ;M$1664!B- #$&amp;#./'@'$##* &amp;: 26: 14&gt;%1668!B- @"&amp;(&amp;?'%&amp;&amp;"$"&amp;'* F'$'#$#"$$$#'#?$0&amp;$@G (&amp;%&amp;"$'14&gt;$1669%$@&amp;@$=$* '$: &amp;?!#$&amp;'#'./(#$&amp;'$% $$$&amp;"&amp;'"$'14&gt;$2 1668$?&amp;$$#K.$?&amp;$$* $'$%('$'14&gt;$1669:#&amp;&amp;?$$"$* $$&amp;.0'"''#K.$.&amp;#: 29: 11%"01668!(&amp;F#&amp;GB- ?(%$#(%$&amp; '$(&amp;1664*1668!"?(%$'M(0'$?(&amp;$$'% G"##$%'(%:'"'&amp;G('(&amp;%'&amp;* '""/"$#'$F/'#&amp;&gt;'?(%$0: 24: ##$"&amp;''21'&amp;"01668! '/$* ?&amp;$0FF$'&amp;#@"F$C,:42:1E$"$&amp;'/$ '@@&amp;$'(&amp;$$'$#$*$"$?C,:49:2E:F#?&amp;?$$ '#$&amp;'(&amp;#%$#)$#"#F"?!&amp;"! K"#$"$/#&amp;$&amp;$$##$&amp;%'$$'$%$"* $":$"&amp;?(&amp;$$'$&amp;(%$$"$#'&amp;#'$ #$&amp;'$%'(&amp;: 28: 19@&amp;%$5"1667!+ F"&amp;(&amp;$(" G ' ?$ #K."&amp;$? $''&amp;: ##$ '(F#$ #K.$?'15"1667!'/$?&amp;'$0'('#$$!% &amp;$"F$!F$'&amp;#%C,:49:11E!#.0C,:46:2E$' #00$0"F$'#$&amp;C,:72:6E:(#%&amp;#&amp; 'K"#$H"'(&amp;$$'$#$*$"$?""$'(F"!$* '&amp;&amp;(&amp;%$""$"$@%0$$"&amp;?!'#$'%#K* .$?!(K%$#'&amp;##$&amp;'$%$$?(F#* $&amp;@@$$'$%F"#$/&amp;&amp;$#'$:&amp;# ?$!F#?&amp;?(/%$'&amp;$0&amp;""&amp;'$"$(&amp;?*</w:t>
      </w:r>
    </w:p>
    <w:p>
      <w:r>
        <w:t>3445131667 *8328* 0@/'(F#$&amp;!"?'(%$$&amp;?(#=&amp;! ''$'(&amp;%$"$:F#&amp;?(&amp;%$"&amp;(* '$"'&amp;/$@?%$@&amp;"%$"'*"L"! $"$'("#&amp;$?'@/$&amp;$?(($#'&amp;"#&amp;C "L""'$$E%&amp;$"$?:G$&amp;* $"#$%('$'14&gt;$1669!G($$$#00' $$?'("'&gt;1667$G(F$'($$$#/=G ($&amp;/$&amp;:&gt;$&amp;?(&amp;(%$$"$#%'@ #%@"$%$!'?$#"#$$' @$$G%&amp;.!"?$$"$#K.$.&amp;#$?'* %$#"$$'#'@"$#'"##F/$$ "#F: #&amp;&amp; ? $$ ' (&amp; (&amp;$$ # $0&amp; $ ?! "L" #= ("'"$ ' &amp;? '$ ' ('$! $$"$ '%$L$#%#0'#0&amp;"$?'@'G% %#$&amp;'(F#$&amp;: 27: 4%1667!B- @"&amp;(&amp;?(#%$""? &amp;%$0%$#=%$&amp;##$'(F#$#=' "&amp;'#K.$: 25: ##$"&amp;''15"1667! '?&amp;? '/$$$./&amp;$&amp;$$@"&amp;#(&amp;%$':'&amp;&amp; ?(&amp;%$&amp;$$@%0!?%&amp;$"$?%$&amp;$&amp;&amp;0&amp;!'&amp;@* @&amp;$K"#$"$/#K.#$./?/&amp;:&gt;$&amp;?! '%$$&amp;%$!%$'&amp;'&amp;'(L$$.&amp;#'&amp;0$'" '"1667$?($$.'$.&amp;#&amp;$$#00"$%/0! "##$'$%$"$": 2 $1667!B- @&amp;$$#$$'=2&gt;* $1667$"$?'$&amp;$$0$$('$' 14&gt;$1669(F$$#'=$$'$: "$%&amp;#$&amp;@&amp;$ ##$'(F#$?@F$$$?"'&gt;1667: 2;: 1M$1667!(&amp;@"&amp;##$$'$'&amp;:G #$'%"$'#$$'(:&gt;$@&amp;#$F#* ?$?(0$?$''&amp;/'$#.K?!&amp;"$$#K* ./?'$?$%$./#&amp;%#J$ '$(%$##L$@@$&amp;: 16: '&amp;##$'92M$1667!B- &gt;$&amp;(##$:</w:t>
      </w:r>
    </w:p>
    <w:p>
      <w:r>
        <w:t>"$%&amp;#$(##K$##$'(F#$'+ ?%#0$$=: $"&amp;?$' ('$&gt;$#'H'=?#0&amp;"$?&amp;$$&amp;G #$&amp;'(&amp;$?((%$#'&amp;##$&amp;'$*</w:t>
      </w:r>
    </w:p>
    <w:p>
      <w:r>
        <w:t>3445131667 *7328* %: &gt;$&amp; ?! "L" ' $&amp; $ '%$ L$ $ #=2&gt;$1667!(F$$#''$&amp;'&amp;?$/'' &gt;#'"$='$0#K.?&amp;$@F'$'/%* $&amp;"K: 12: $'1;%"01667!(&amp;#='0$' : $!$'@$'&amp;#!G#$' # ./ ' # ($"&amp;'=2&gt;$1667 K"#: $$ ?(%$(/!#&amp;$$K"#$"$/#K.$?$?( &amp;$$'.&amp;$'#&amp;$'?$0#K.?'&amp;$'$* "$'$"$"&gt;?(2&gt;$1667#!0$"$!%$'#* $&amp;:#&amp;$'? !'(#$!$$$&amp;G"$#* '$&amp;$K"#$"$/#K.$?$$"$" %14&gt;$1669!'($#$!(&gt;"@$&amp;$$'(??#$ ''$&amp;!"($0&amp;G0%&amp;%$@%0: $! &amp;@=##$"&amp;'' '1 $1667: $ '$&amp;'&amp;?$!$"?'&amp;"$'&amp;%&amp;"$?(* $$&amp;'($$$#"$$$'(/'$&amp;$&amp;%$"'* $&amp;/ ' '$ /% $ ? $= ' $= #$="$ "* #$'('$!'/%$&amp;?'$#$='&amp;* 0$&amp;&amp;: @!"#$$'%"&amp;'F'%/$!* ?$"%'(F#$"&amp;'$'$G'&amp;$"K"#* $"$/$$$'$&amp;$%(/:#! $&amp;/"$#'$''$#&amp;'#&amp;#* '$'%$0'&gt;: 11: &amp;#'11'&amp;"01667!($"&amp;!#&amp;0"$!&gt;$ '?L$$'$G"%'(%F#$"&amp;'#K* .$?$!##"$!&gt;$'!$'@$'&amp;#:</w:t>
      </w:r>
    </w:p>
    <w:p>
      <w:r>
        <w:t>$?(F#$'+ %$#%#0$:</w:t>
      </w:r>
    </w:p>
    <w:p>
      <w:r>
        <w:t>$!%&amp;?!'##$'15"1667! %$'?&amp;?$.&amp;#%$&amp;$&amp;L$&amp;'&amp;0$'"'"1667* '(&amp;%$@%0!?!'##$'1 1667! ($"&amp; F#&amp; ? (##&amp;$ ' (F#$ &amp;$$ @"&amp;#"&amp;'$$$'$?%$"$&amp;?$0 #&amp;$&amp;'=@'$$"$!'&amp;0$'"'"1667!&amp;$$#* #$'$%$"$": &gt;$''$&amp;'&amp;?$!($"&amp; '&amp;&amp;?(/'%$L$?@&amp;'('$'/%$&amp;"KG$* '&gt;#'$?$=?#%$L$&amp;%$"$$ &amp;$$'#$="$"#$'('$?(&amp;$$#@@* $G#'"$$(F$'($'$&amp;'&amp;?$: @! &gt;$&amp;?$(%$#'$G'"$&amp;#$$$G($&amp;* /$&amp;&amp;$$'&amp;?!(F#$!$"$"0(&amp;$$#G(/ $$$G($&amp;/$&amp;'0!"?"$#/=: 19: -!&amp;$&amp;/'&amp;G&gt;/:</w:t>
      </w:r>
    </w:p>
    <w:p>
      <w:r>
        <w:t>,+' 2: /%N/$&gt;'CE&amp;$&amp;"'@&amp;$$$&amp;!'= 2M$1669!0$'!"#&amp;'8&gt;/! '$ #&amp;'$ $ %*#&amp;'$! 8 ##&amp;$ $ 27 &gt;/ C$:2$:$87E: -$GN$'N&amp;$'27&gt;/!#0@&amp;'&amp; 15&gt;%1664C ,296267E!'/%'#$&amp;!29@&amp;%! '#$$$/$#"$$$0$' ' &amp;/ G $ &gt;/ $$! ! ' N$$$ ' N&amp;$'%F&gt;/: 1: @"&amp;"$G($:87:2$:.:4!0$'* )$$?'$$$#&amp;%GN$87' @&amp;'&amp;#$/&amp;&amp;''$''7$01666 C E ? $ $% G @&amp;'&amp; N*'$ ' 16" 2; /''N#=$&amp;$0: 9: -N$:76:2 !'&amp;'$'$$&gt;:$@!'&amp;* /$G !N$:267 !'$%0&gt;?(92'&amp;"0 1667!#&amp;%$'&amp;''$": (#=!'&amp;##* $'92M$1667&amp;$&amp;I#$#$H$'"'$ ?'1;%"01667&amp;$&amp;@"&amp;$"#$:$&gt;$&amp;'</w:t>
      </w:r>
    </w:p>
    <w:p>
      <w:r>
        <w:t>3445131667 * $ 1669*'G'2&gt;$1667: 8: F$"'($:7:2 !('##$"$!#$$ '( $ &amp; '('$ #@! '('$ #@* $ ' "' #@: #0$&amp; ' (*'$ (&amp;$'!##!G$$&amp;?'""/0?$%$' ##$'$&amp;$C ,22;995':2!22 / F"@'$$"$'/"$'('"&amp;'!$ ?'$L$$.&amp;@"$G=/''/&amp;'%"0#&amp;* #'&amp;$! ##?&amp; /&amp;&amp;"$G(##&amp;$'#%'( : !?(F$'(##$'G@@$$('$$</w:t>
      </w:r>
    </w:p>
    <w:p>
      <w:r>
        <w:t>3445131667 *;328* '""/#)$#0!"?(#$#L$?@&amp;'#00' #$!'$G'#$$@'&amp;('$&amp;'$L$&amp; C ,21;2 #''&amp;//&amp;'$=0&gt;$@?#"$$$'&gt;/'$= '&amp;?$'$0#K.?&amp;$@G'$: $$'(0'&amp; '$$$&amp;/!@$''&amp;"$D'$* /@$'#'/%$&amp;!'$'/%$&amp;"K$'$ /%:'('$/@$'#'/%$&amp;!(F$'( '$&amp;'&amp;?$$('$$$0#K.?'$!=/ '!L$'("0&amp;&amp;:'('$/%!(F$'(* $'&amp;?$'$=//&amp;&amp;L$'"!"L"?($&amp; ' G F#$ #K.$?: '( '$ ' /%$&amp; "K!@$#' '&amp;$'$=%$D$ "$$ #$="$ '"$? $= #$="$ "* #$'('$O/%$&amp;$#$='&amp;#.K?! "#$$$""$'@$?($##!(F#&amp;!G$) '$0#K.?O'&amp;""$/'$$"$"&amp;'O '#.K?#$$O'$$"$"&amp;'$)$ //%$ $0 ' &amp;? ' ('$O '@@$&amp; ## '/&amp;$"#$"#$$O'/&amp;$'&amp;'(* #$&amp;'$%'F&amp;#.K?:$='%$#L$&amp;* #?$&amp;'&amp;?$$'":'($F#$L$@@* $($%G"$''$/%:%"$!#&amp;'( '$$$G"$'('#'/%$&amp;!$#$* 0'@%@@$#K.?'%$"%L$$* $&amp;#$=#?$='&amp;?$'('$#L$'"C , 21;46 /0''"$?"&amp;' '$@: (##&amp;$''&amp;"&amp;'%L$"#$ '($$#/''$F$:&gt;#''#&amp;&amp;$W.' "&amp;'!#F"#'(&amp;%$'(%'$&amp;'($$$G($&amp;/$&amp;! '(F"''$&amp;$$(&amp;%&amp;"$'$$ %''""/C ,21128 /##&amp;0"$#%!L$&amp; #' =/ @"!#&amp;'$G##&amp;$"#=$$/ '#%:=!&gt;/'$F"'"=0&gt;$%$"K '#%!??N$#%!#'&amp;''"$G'#* $#"$$$'#$&gt;/"$%0'$$/F:?#* #$"&amp;'F$$'$!&gt;/#$$.(@@'? #?@'#"&amp;'$# $: $ &amp;/'! (&amp;&amp;"$ '&amp;$"$ ($ (/! '&amp;/$ ' "K'#%""##$F#$!"$:"#$? #$$/F"#$$$@$(0&gt;$'(&amp;$'@&amp;!?##$ @''F""#$!?(#&amp;/"$'&amp;$#* $F#"&amp;!?($&amp;$&amp;&amp;$0#''C"=E!? '#$'$@&amp;"&amp;'$$!@!? '(F#$$0"$%&amp;C ,218982':9E: E-"$$##'0##&amp;$'#%!0* @&amp;'&amp;'#&amp;'/'$?"* ='(##&amp;$$K#'(F#$'##$"&amp;'F: !* ?!$''#&amp;''"$$%!F#$@&amp;G"&amp;' '&amp;#'$$&amp;$0##&amp;$!0'(0%$##* @'$'(%$/$"#=$!?(#''!$ ?(F#$0$$G'&amp;$$%$!&gt;/$&amp;$ /$"#?('$#"$$''$'0*@'&amp;C , 218982':90300E: 5: @'($"&amp;'$G#'./$0#K.?* 'G'2&gt;$1667#(F#$'+ :(&gt;* $@#$#($$$'$$?'=$$'$!#$%"$# (0''$&amp;'&amp;?$$$0#K.?$(/</w:t>
      </w:r>
    </w:p>
    <w:p>
      <w:r>
        <w:t>3445131667 *22328* '=2&gt;$1667'=?((/$'('$'/%$&amp;"KG* "$''$'#'/%$&amp;'$$='$=#$=* "$"#$$G/&amp;&amp;:#$!$$$ % #0$ ' ##$ '(F#$ $$ ' $'$ ?( $$ $ ' (##&amp;$ .K#$.&amp;$? ' (F#$ ? ' ##$ ' : $! (0 '( ' $&amp; '&amp;?$ '&amp;$?((/$'('$/%?"#$$='$=#* $="$"#$!'/%$&amp;$'$#$='&amp; 0: ##$'(F#$#K.$?'15"1667!+ '/$?&amp;'$0'('#$$!%&amp;$"F$!F$'&amp;#* %C,:49:11E!#.0C,:46:2E$'#00$0"F$' #$&amp;C,:72:6E&gt;$$?'%$0(%$#'(' #$&amp;'$%$$?$@$G'$%F"#$ /&amp;&amp;$#'$:#&amp;&amp;??$'+"$'?$ K"#$"$/'&amp;#%'($$&amp;&amp;/=$F&amp;$&amp;"&gt;'$'* "'(?&amp;$'$.$$F$!"?'@!@* $0&gt;$@$"@=:'0R$J'&amp;"$$#&amp; '(#.0"?&amp;!?$-&amp;%&amp;$'"'(&amp;%* $"$"#$$!?'Y/"$$$&amp;%''.&amp;"#&amp;* ' #$&amp; '#$&amp;! "? '($"! '&amp;@ #* !0'&amp;$!.0$&amp;"$!''&amp;FF/$$ &amp;/$%"3#"": $"&amp; ? (&amp;%$ #%$ L$ '&amp;&amp; ""$"$@%0$?(F#$&amp;'"$$$*"L""&amp;$ '&amp;$$:'&amp;&amp;?K'#0&amp;"$?$$%' #$&amp;'$?($.&amp;#'/'&amp;&amp;$$&amp;@'"* '@.&amp;"$F'K@$!'()$$H&amp;"$!* @!'("&amp;(@@"$'$#$$':(#%&amp;#&amp;* 'K"#$H"'(&amp;$$'$#$*$"$?""$'(F"!" $$&amp;$"$'.$$%G'$'(&amp;'(/* : '&amp;@$%! '" ? (/ %$ '&amp;$0&amp; ""&amp;'$"$ (&amp;?0@/'(F#$&amp;!?'%$"&amp;('$"' &amp;/$@?%$@&amp;"%$"'*"L"!$"$'("* #&amp;$$'@/$&amp;!?(&amp;$$"#0'(&amp;%'"=@0H' #$&amp;#&amp;F$$ ?$%&amp;0&gt;$@$G("$'('$! "?(&amp;($#'&amp;"#&amp;C"L""'$E %&amp;$"$?!@!?(F$$"$&amp;$#$% ('$'14&gt;$1669$?$$?$#00"$$$$'( "'&gt;1667: ##$'(F#$0'0%$##@'''F* $$%$:#'&amp;/"$'&amp;$#$F#* "&amp;#$$&amp;$&amp;&amp;$0#'("=!''*</w:t>
      </w:r>
    </w:p>
    <w:p>
      <w:r>
        <w:t>3445131667 *21328* "&amp;' ? ' $$ #K."&amp;$?: $$ &amp;/"$ "#$ ' N##&amp;$' :'#$'$$"&amp;'$ ##&amp;$$:(F#$($F#"&amp;(&amp;%$'(&amp;$$'$&amp;! #$&amp;'$%!@!'$&amp;$$'M"$"$%&amp; #$'%:-$.&amp;$$%$: $'&amp;#'$##$'+ #% #0$!$"$?($$'.&amp;$$?($$0$0 #K.? G $0 ' #$&amp; '= 2 &gt;$ 1667! ?(%$ (/(%$&gt;"#&amp;$&amp;??K"#$"$/#K.$* ?:$@!(F#$$$?("#$$K"#$"$/'$* F$''$#.0?!##"$!F$$'/'$$ "$$G(@: &amp;?!(K$'$G'"$$ #&amp;F$'($0'#$&amp;$G@F$"'@@$//%$ '(/96&gt;1667: $$&amp;/"$?%#0$'##$'+ $ $$##&amp;$'($$$'$$?2&gt;$1667'$ L$'&amp;&amp;""#$#?(#'$$$&amp; G$$'$:0$%$'/"$$! $.0$?F#$"&amp;'F$$"'#$? '" "$ % #0$ ' ##&amp;$: ! ( @$ &amp;$$ '( //%$ ' (&amp;$$ ' $&amp; ' $ ' ($%! "! 0 $! '( "&amp;$ '&amp;0 ? @"#$@%0'(F#$: $GF"'$$''$#"$$$''$ '0*@'&amp;''+ :$&amp;@=G &gt;$F'%##$' : ##$'21'&amp;"01668! '/$?&amp; $0FF$'&amp;#@"F$C,42:1E$'/$'@@&amp;$%/* 0'(&amp;$$'$#$*$"$?C,49:2E:'?&amp;?K"#$"$/ &amp;$$$'$%(/'14&gt;$1669#&amp;$?$* $ ' #$&amp; ' $ #%$ #)$ # "#F! " ?! &amp;"! K"#$"$/ $$ ##$ &amp;%'$ '$ % $"* $":!'##$'15"1667!"$&amp;'/$.* /&amp;?(&amp;%$@%0G%?%&amp;$"$?%$&amp;$&amp;&amp;0* &amp;!'&amp;@@&amp;$K"#$"$/#K.#$./?/&amp;: #&amp;&amp;?!'%$ $&amp;%$!%$'&amp;'&amp;'(L$$.&amp;# '&amp;0$'"'"1667$?(&amp;$$#00?($$.'$.&amp;# $ %/0! " ##$ '$ % $"$": @! ' ##$'15%"01667! F#?&amp;?'&amp;' $.&amp;#%$&amp;$&amp;'&amp;$"&amp;##$$'($?$$"$</w:t>
      </w:r>
    </w:p>
    <w:p>
      <w:r>
        <w:t>3445131667 *29328* %$&amp;$&amp;L$&amp;G@&gt;1667:&gt;$&amp;?$$"$%$'&amp;0* "$"&amp;&amp;(&amp;$$'#$$#?(&amp;$$'&amp;#@%.0$ ?'&amp;0&amp;'$%$'#:F#&amp;?!#$!G@' $.&amp;#!(&amp;#&amp;$$'%%%.$!'L%&amp;#&amp;$$@!' .&amp;$$%#$&amp;$%"$&gt;#&amp;$G#'''&amp;* "L"0:'&amp;&amp;?(&amp;$$'(&amp;%$&amp;%&amp;'($ #$*$"$?!?'($0FF$'&amp;#@"F$'/$?&amp; '&amp;0$ ' $.&amp;# % $0 0*"#@ $$&amp; G @ ' *: '%##$' $#@@""$"$%&amp;$$ $'$: @@$!##$'15"1667@$&amp;$$'('/$.* /&amp;$'(&amp;%$@%0?#"$$$'(L$$.&amp;#'&amp;0$'" '"1667#&amp;$?($$.'$.&amp;#&amp;$$%/0!" ##$'$%(/: $G'15%"01667!$$ @"$("&amp;$'&amp;0'(&amp;$$'#$$!"$@' $.&amp;#"L"$"#?(L$'#$$'(*'$$ %'/$'$00*"#@!$$@'? '$##$'$&amp;%(/:,$'$$? "&amp;'$$$''F#$'%/$'(##$G($$%G @'$$"$'#K.$.&amp;#$#''/$'@@&amp;$' '##$$$'&amp;$(&amp;%$""@%0: #!$'?#&amp;='?!F"#$'! $%'&amp;$$'##$'15"1667!&amp;* #'$?"$G'?$#&amp;#"'$'$$! $$!'$'"$'('$&amp;$$ $0#K.?$(/$$%?$%'/$: = ! F#$ ' #"$$$ # ' '$ ' 0*@'&amp;''+ : ': $ # &amp;?$ '&amp;0$&amp; ' ?L$ ': ;: (#=!(F#$'"$?(F$$&amp;$#$%(* '$'14&gt;$1669!"$"?$$?#00"$$$$ "'&gt;1667:$'("0'##$'(F#$?#* $$"$%&amp;!'(#$!#(&amp;%$@%0'(&amp;$$'$&amp;'(&amp;? )$ *"L" ' "F"F'#'&amp;0$'(&amp;1667!$ '($#$#$0'#$&amp;: !$$$@"&amp;# ?!' ##$'15"1667!"$&amp;%$@%0%@"$'</w:t>
      </w:r>
    </w:p>
    <w:p>
      <w:r>
        <w:t>3445131667 *24328* '&amp;@$$'K"#$"$/#K.#$./?#"$$$'(* L$$.&amp;#'&amp;0$'"'"1667:</w:t>
      </w:r>
    </w:p>
    <w:p>
      <w:r>
        <w:t>&amp;?!%$'('"$$!'/&amp;'%"0#&amp;#'&amp;$ ?!?(F$'$&amp;$$(/$$0#K* .?&gt;?("'&gt;1667$?$$?&amp;$&amp;$$$'=" '&gt;$: 26: $$&amp;$$''$&amp;'&amp;?$#$L$'"(#=:</w:t>
      </w:r>
    </w:p>
    <w:p>
      <w:r>
        <w:t>@@$!%''&amp;"$'(/'14&gt;$1669?'($* $&amp;'($$$?(/&amp;&amp;&amp;!@$'"$$?((/$'('$'/%* $&amp;"K!""(&amp;/"$&gt;/&amp;0@&amp;'&amp;'' $&amp;?!G$'($$'(/$G0?!&amp;$&amp;%* $"'(/""#"'(/?(#&gt;$&amp; #$$$)&amp;%$@C , #0&amp;'27@&amp;%1668! 29 $1669!$0/0$$ "#&amp;%0#$0'@&amp;$="#$G($$?'$ @$(0&gt;$:#'$!&amp;0#$!G%@$' J?'$'$!#%$L$?@&amp;'&amp;#.K?/%! ##!(F#&amp;!G$)'$0#K.?: $G'&amp;' (#$&amp;'$%'F&amp;#.K?!$$#?( ('&amp;?'14&gt;$2 #'&amp;$$&amp;&amp;!(F$'('$&amp;'&amp;?$$ $0#K.?$N'$'$L$&amp;: 22: %'?#&amp;='!!"@'&amp;!&gt;$&amp;:?(0$$/' !($"&amp;#$!?$&amp;'(/"./&amp;'$W.''$#0! #&amp;$' G $ ' '&amp;# C , #0&amp; ' 24 $0 1661! $$: 9: $?#&amp;'$/$$: 4: @" #$ ' ?N #%$ @" $ #&amp;$ L$ ''&amp;'96&gt;'=$@$#='0@&amp;'&amp;C-.RJ* .@? 7! 7664</w:t>
      </w:r>
    </w:p>
    <w:p>
      <w:r>
        <w:t>E! # % ' "$= ' '$ #* 0!@"&amp;"$F$: 1668 C,EO "&amp;" ' '$ '? ! "$@ $ "K'#%$#$/$'$'"'$O'$ L$'&amp;0@&amp;'&amp;#%#$#%&amp;$?F'* $'($:41,:#&amp;$L$$#=#'$!* %?&amp;"""K'#%!'%$L$&gt;$G(%:</w:t>
      </w:r>
    </w:p>
    <w:p>
      <w:r>
        <w:t>/@@</w:t>
      </w:r>
    </w:p>
    <w:p>
      <w:r>
        <w:t>+ -</w:t>
      </w:r>
    </w:p>
    <w:p>
      <w:r>
        <w:t>&amp;'$D</w:t>
      </w:r>
    </w:p>
    <w:p>
      <w:r>
        <w:t>K</w:t>
      </w:r>
    </w:p>
    <w:p>
      <w:r>
        <w:t>&amp;$*&gt;$D</w:t>
      </w:r>
    </w:p>
    <w:p>
      <w:r>
        <w:t>.## Y</w:t>
      </w:r>
    </w:p>
    <w:p>
      <w:r>
        <w:t>#@"'#&amp;$L$$$@&amp;F#$?NGN@@@&amp;'&amp; '$&amp;#0?#/@@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