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ATAS/169/2006 vom 8. Februar 2006</w:t>
      </w:r>
    </w:p>
    <w:p>
      <w:r>
        <w:t>GE Cour de justice, 2006-02-08, DE</w:t>
      </w:r>
    </w:p>
    <w:p>
      <w:r>
        <w:rPr>
          <w:b/>
        </w:rPr>
        <w:t xml:space="preserve">Quelle: </w:t>
      </w:r>
      <w:r>
        <w:t>https://mcp.opencaselaw.ch/entscheid/ge_gerichte_ATAS_169_2006</w:t>
      </w:r>
    </w:p>
    <w:p>
      <w:r>
        <w:t>FR: GE_GERICHTE ATAS/169/2006 du 8 février 2006</w:t>
      </w:r>
    </w:p>
    <w:p>
      <w:r>
        <w:t>IT: GE_GERICHTE ATAS/169/2006 del 8 febbraio 2006</w:t>
      </w:r>
    </w:p>
    <w:p>
      <w:pPr>
        <w:pStyle w:val="Heading2"/>
      </w:pPr>
      <w:r>
        <w:t>Erwägungen</w:t>
      </w:r>
    </w:p>
    <w:p>
      <w:r>
        <w:rPr>
          <w:b/>
        </w:rPr>
        <w:t>E. 007</w:t>
      </w:r>
    </w:p>
    <w:p>
      <w:r>
        <w:t>!!" % .1 C# .55- " !$ %8"%"E "? %??$$%*"H* ;O$""%$!?% 8#"$ $8B 6E# "" " ;?:J P*!:&lt; !"$ A "" H"= " K: $#" !EB !? +3 %??"$ A "# ! E % =?" !? !EB 6$ = "7 ) K:!" K$ ??</w:t>
      </w:r>
    </w:p>
    <w:p>
      <w:r>
        <w:t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w:t>
      </w:r>
    </w:p>
    <w:p>
      <w:r>
        <w:t>203,42.55/ 6/20-6 K:!":!="B " "?!=K$" %K:!"%7"C"%7 037 %04L".55/"?"#=K8%% C!% %: :!" #I"" ! # !E"J %B !%" = K:!" % " ! !B" % " = %#"I"#7 0+7 $""$"$ =$AK7 .57 ! %# $8$ % !" = $$ " !"" $""%%"!%$"""=%E%!" %"6!B7</w:t>
      </w:r>
    </w:p>
    <w:p>
      <w:r>
        <w:t>"+</w:t>
      </w:r>
    </w:p>
    <w:p>
      <w:r>
        <w:rPr>
          <w:b/>
        </w:rPr>
        <w:t>E. 07</w:t>
      </w:r>
    </w:p>
    <w:p>
      <w:r>
        <w:t>$#E7 0</w:t>
      </w:r>
    </w:p>
    <w:p>
      <w:r>
        <w:t>.7 C""7 17 "=!$%"8""7 -7 ? !" % =K !#" ? " !$" I" % %$ % 15 C %B "?" ! ! %$ %$</w:t>
      </w:r>
    </w:p>
    <w:p>
      <w:r>
        <w:t>E ?$%$ % )HWRH?= 4 455- " : !7 %$ !" I" !8$7 $ %"O &lt; %= :" "=%$"%$E""!%%$ ""=$J E&lt; :! ! = "? " !# % % "" " %$J &lt; !" 8" % !$""7 ) $ "" ! " $$ " $ $$ "" &lt; E&lt; " &lt; 6%</w:t>
      </w:r>
    </w:p>
    <w:p>
      <w:r>
        <w:t>E?$%$%!!" "B=K %#%$#E7 $ % " * % !# = " C" = %$ ""=$ " K#!! % =$"$:!$%$";"701.054"053&lt;7</w:t>
      </w:r>
    </w:p>
    <w:p>
      <w:r>
        <w:t>8??O</w:t>
      </w:r>
    </w:p>
    <w:p>
      <w:r>
        <w:t>X%</w:t>
      </w:r>
    </w:p>
    <w:p>
      <w:r>
        <w:t>!$%"</w:t>
      </w:r>
    </w:p>
    <w:p>
      <w:r>
        <w:t>203,42.55/ 60-20-6 !? %!$"I"""?$:!"=KAK???$%$ %!8??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