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ATAS/169/2005 vom 1. März 2005</w:t>
      </w:r>
    </w:p>
    <w:p>
      <w:r>
        <w:t>GE Cour de justice, 2005-03-01, DE</w:t>
      </w:r>
    </w:p>
    <w:p>
      <w:r>
        <w:rPr>
          <w:b/>
        </w:rPr>
        <w:t xml:space="preserve">Quelle: </w:t>
      </w:r>
      <w:r>
        <w:t>https://mcp.opencaselaw.ch/entscheid/ge_gerichte_ATAS_169_2005</w:t>
      </w:r>
    </w:p>
    <w:p>
      <w:r>
        <w:t>FR: GE_GERICHTE ATAS/169/2005 du 1 mars 2005</w:t>
      </w:r>
    </w:p>
    <w:p>
      <w:r>
        <w:t>IT: GE_GERICHTE ATAS/169/2005 del 1 marzo 2005</w:t>
      </w:r>
    </w:p>
    <w:p>
      <w:pPr>
        <w:pStyle w:val="Heading2"/>
      </w:pPr>
      <w:r>
        <w:t>Volltext</w:t>
      </w:r>
    </w:p>
    <w:p>
      <w:r>
        <w:t>!" !#</w:t>
      </w:r>
    </w:p>
    <w:p>
      <w:r>
        <w:t>$%&amp;%'$())* $%+,$())&amp;</w:t>
      </w:r>
    </w:p>
    <w:p>
      <w:r>
        <w:t>-"-. -.. %/012 !%())&amp;</w:t>
      </w:r>
    </w:p>
    <w:p>
      <w:r>
        <w:t>!"33333333 !"#$ %&amp;'%&amp; ( ' )*+ ,&amp;-. ! '</w:t>
      </w:r>
    </w:p>
    <w:p>
      <w:r>
        <w:t>&amp;&amp;'</w:t>
      </w:r>
    </w:p>
    <w:p>
      <w:r>
        <w:t>'&amp;</w:t>
      </w:r>
    </w:p>
    <w:p>
      <w:r>
        <w:t>44.. 5-.6 &amp; /01"#$ ' !</w:t>
      </w:r>
    </w:p>
    <w:p>
      <w:r>
        <w:t>2343526778 962389 4 3: * &amp;;;;;;;;;!3046! ?4@&amp;%&amp; A''.( *A &amp;$ ' !&amp;!,&amp; 3? %',&amp;300?'"-!&amp;!,&amp; '&amp; .( &amp;#' %&amp;' %@!# %&amp; = $ 89? 49D'D91:+ '"$*, &amp;38C '3004G %&amp;' 9%&amp;#( A '' &amp; '' %&amp;= .( &amp;' $%&amp;= : ?: 65 300D'&amp;;;;;;;;;&amp;! 9%&amp;#* A: 1: 3? !,&amp; 3005 '&amp; ;;;;;;;; M;;;;;;;; ;;;;;;;; ' J;;;;;;;;-%&amp;'% .! $&amp; ' &amp; !$ '&amp;'' ,' %&amp; %&amp;=='&amp; C' /&amp; '=&amp; &amp;- %&amp; ''- !'! 9 %&amp;#( 9 A". &amp;$ '!'!'&amp; %&amp;!@&amp; 9%&amp;# A: 67: &amp; &amp;&amp; &amp; 83 &amp; 6778 (&amp;! '&amp;C'! &amp;&amp; '&amp; '' ! %&amp;# '''= -' !,'&amp; '"&amp;'3&amp; %',&amp;3000 A!'! = !' ' '!# 3&amp;I'6778&amp; ,'&amp; %!4C &amp;':3': &amp;'4DA: + '"(' (!' 3DC )38737DA&amp; =: &amp;': 4D A:+%!'%&amp;C A'&amp;# A(' %%% ,(%##&amp;.C )361?D1 :3363 85D : 3,U =: ! &amp;':D0 '5? =!!&amp;&amp;(&amp;9$ '&amp;$ $'67!,&amp; 30?D&gt; +AA:</w:t>
      </w:r>
    </w:p>
    <w:p>
      <w:r>
        <w:t>2343526778 902389 4: %&amp; &amp; , .% ' '% ' '37C 6778 '&amp; &amp;' " . %&amp;!' ( ' ! %&amp;!$ 60 %',&amp; 6778A,'!&amp;( 9 '$,#&amp;.(&amp;!&amp;! ' "'9"'&amp;! 'C&amp;"#$: A+(&amp;':44 (== (&amp;9 $ '!&gt;== A%!''' &amp;# &amp;':?7:8 A: ,A (%# ! ' &amp;, '! %/@ '&amp; .$!''!%&amp; =( ' '!/- !'! )33556 :8'&amp;!=!&amp;A:</w:t>
      </w:r>
    </w:p>
    <w:p>
      <w:r>
        <w:t>$&amp;'E&amp;':65:3 E&amp;!&amp; '"&amp;'' #&amp;E ' $ " DD628F " 9&amp;'E ' $ "47F ".&amp;' &amp;'E ' $ "?7F : -'&amp;E&amp;':60:3 &amp; '" &amp;'%&amp; %'O'"'"%&amp;' &amp;.E&amp;!%&amp;!' % '! ':A"%&amp;' &amp;. %&amp;!'! / % '! '&amp;$ ?7F %' ! '&amp;&amp;%' ',&gt;':,A: ( % '!'&amp;$ !'&amp; '%&amp;%!&amp; &amp;(&amp;':60 ' ' &amp;' %', " '' ' " '! %&amp;= -&amp;!C.(&amp; (' $ '!@, '&gt; )374 340 :6 ) %, !66C '677887?278A:+ @ ==&amp; 6730 &amp; &amp; &amp;' ( $ '! ' ( %' (&amp;9 $ '! &gt; A ! '! %&amp; (== =!!&amp; &amp; &gt;) +A%&amp;!'&amp; ' ( % '!'&amp;$ /%'! (''' ' = '! -. ( % '! '&amp;$ ' G'&amp; ''&amp; ,! %&amp;'' %: %$' G'&amp; ==!&amp;' '&amp; ' '&amp;$ &amp; $' #&amp;' $: ,A (%# &amp;&amp;' &amp;#$ ,' .( !%! %&amp;'' (&amp;9 $ '! 300D !C" ' .( !' ' " '' !%. % '!'''&amp;$ &amp;&amp; %&amp;. $ ' '&amp;/&amp;</w:t>
      </w:r>
    </w:p>
    <w:p>
      <w:r>
        <w:t>2343526778 9332389 &amp;' % '' ': '"( ' ! ' .( % '!'&amp;$ 17F(!'! !$ .("%&amp;' &amp;3D%',&amp;3005 '%&amp;#' %&amp; &amp;* '.! (!%&amp;!$%&amp; %&amp;$&amp;' %&amp;'' $ '!"&amp; &amp;% ''':</w:t>
      </w:r>
    </w:p>
    <w:p>
      <w:r>
        <w:t>%&amp; &amp; &amp;$&amp;.( $ ',&amp;%&amp; %'&amp; =&amp;' ! '&amp;%%&amp;'* 67C 6776' % $&amp;%&amp;,'= ''#&amp;.( &amp;% '''% ' &amp; '#&amp;&amp;. %&amp;C&amp; %&amp;' #&amp;: =='&amp;%%&amp;'=&amp; -%'&gt;%:33"31A%&amp; !&amp;' % '&amp;&amp;' &gt;=:%:5'0A'!'!!', % (#&gt;%:4"33A:&amp; &amp;&amp; %' '-'! ' &amp;% ' ' %:35"63A' -%&amp;'' %&amp;= ''' $!&gt;%:35"68A&gt; )364846 :83663D7 : 3'&amp;!=!&amp;A: &amp;&amp;%%&amp;'* % '!&amp;! '&amp;$ ' % '!'&amp;$ 17F A# (I' 6773 ' - &amp;@' 3? I' 6773A ' %/@ '&amp; . &gt;1 I' 6773A:&amp; &amp;-%&amp;''-% .!., % '!&amp;! '&amp;$ $ '!'!%&amp; )3306?0 :4A' $ ' &amp;&amp;"= &amp; =: ) %, ! 66 $&amp; 6778 88?276: &amp; ' ' = &amp;&amp; &amp; &amp;C'! ' ! 35 &amp; 6778 = &amp;!:</w:t>
      </w:r>
    </w:p>
    <w:p>
      <w:r>
        <w:t>2343526778 9382389 .4 "-. -..</w:t>
      </w:r>
    </w:p>
    <w:p>
      <w:r>
        <w:t>! 708 9: 5 #%+( ; 8</w:t>
      </w:r>
    </w:p>
    <w:p>
      <w:r>
        <w:t>3: !&amp;&amp;&amp;83&amp;6778&amp;$,: !8</w:t>
      </w:r>
    </w:p>
    <w:p>
      <w:r>
        <w:t>6: &amp;C'': 8: = &amp;! 35&amp;6778: ?: '.%&amp;!&amp;' &amp;':38637D'375A:</w:t>
      </w:r>
    </w:p>
    <w:p>
      <w:r>
        <w:t>&lt;&amp;== #&amp;X</w:t>
      </w:r>
    </w:p>
    <w:p>
      <w:r>
        <w:t>*&amp; 9 Y</w:t>
      </w:r>
    </w:p>
    <w:p>
      <w:r>
        <w:t>&amp;! 'X</w:t>
      </w:r>
    </w:p>
    <w:p>
      <w:r>
        <w:t>&amp; M</w:t>
      </w:r>
    </w:p>
    <w:p>
      <w:r>
        <w:t>&amp;!' &amp;9C&amp; 'X )&amp;*</w:t>
      </w:r>
    </w:p>
    <w:p>
      <w:r>
        <w:t>% =&amp;%&amp;!'&amp;&amp;G''' = !-%&amp;' .("(== =!!&amp; &amp; %&amp;&lt;&amp;==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