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https://mcp.opencaselaw.ch/entscheid/ge_gerichte_ATAS_168_2004</w:t>
      </w:r>
    </w:p>
    <w:p>
      <w:r>
        <w:t>FR: GE_GERICHTE ATAS/168/2004 du 23 mars 2004</w:t>
      </w:r>
    </w:p>
    <w:p>
      <w:r>
        <w:t>IT: GE_GERICHTE ATAS/168/2004 del 23 marzo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&lt; +3,1( = $</w:t>
      </w:r>
    </w:p>
    <w:p>
      <w:r>
        <w:t>&amp; &amp;</w:t>
      </w:r>
    </w:p>
    <w:p>
      <w:r>
        <w:t>'' ' $ ' ;) $#$'$ &amp;</w:t>
      </w:r>
    </w:p>
    <w:p>
      <w:r>
        <w:t>9: '&amp;&lt; +33&gt;( 9(</w:t>
      </w:r>
    </w:p>
    <w:p>
      <w:r>
        <w:t>'&amp;$$ ' /2 7#$ +3,8%</w:t>
      </w:r>
    </w:p>
    <w:p>
      <w:r>
        <w:t>$ $ ' $</w:t>
      </w:r>
    </w:p>
    <w:p>
      <w:r>
        <w:t>?&amp; - ;&amp;</w:t>
      </w:r>
    </w:p>
    <w:p>
      <w:r>
        <w:t>'$) ';$#$'$ &amp; ' + &lt; +3,1</w:t>
      </w:r>
    </w:p>
    <w:p>
      <w:r>
        <w:t>9+ $ +3,2% $</w:t>
      </w:r>
    </w:p>
    <w:p>
      <w:r>
        <w:t>$. ';$#$'$ &amp; - $ ' + 7$ +3,2(</w:t>
      </w:r>
    </w:p>
    <w:p>
      <w:r>
        <w:t>&amp; $</w:t>
      </w:r>
    </w:p>
    <w:p>
      <w:r>
        <w:t>6 ; &amp; &amp; #&amp;( &gt;(</w:t>
      </w:r>
    </w:p>
    <w:p>
      <w:r>
        <w:t>' ' /8 #&lt; +33,% ;66$</w:t>
      </w:r>
    </w:p>
    <w:p>
      <w:r>
        <w:t>&amp; &amp;$' - ;&amp; @ A$). ;66$B</w:t>
      </w:r>
    </w:p>
    <w:p>
      <w:r>
        <w:t>' $ '&amp;$$(</w:t>
      </w:r>
    </w:p>
    <w:p>
      <w:r>
        <w:t>?&amp; - ;&amp;</w:t>
      </w:r>
    </w:p>
    <w:p>
      <w:r>
        <w:t>';$#$'$ &amp; '</w:t>
      </w:r>
    </w:p>
    <w:p>
      <w:r>
        <w:t>';</w:t>
      </w:r>
    </w:p>
    <w:p>
      <w:r>
        <w:t>' +C2&gt;1 6( ' + '&amp;&lt; +331</w:t>
      </w:r>
    </w:p>
    <w:p>
      <w:r>
        <w:t>9+ '&amp;&lt; +332% $ - $ ' + 7#$ +338%</w:t>
      </w:r>
    </w:p>
    <w:p>
      <w:r>
        <w:t>'$$ ';$#$'$ &amp; ';</w:t>
      </w:r>
    </w:p>
    <w:p>
      <w:r>
        <w:t>' +91 6( ;66$ $</w:t>
      </w:r>
    </w:p>
    <w:p>
      <w:r>
        <w:t>&amp;@ '&amp;</w:t>
      </w:r>
    </w:p>
    <w:p>
      <w:r>
        <w:t>'&lt;</w:t>
      </w:r>
    </w:p>
    <w:p>
      <w:r>
        <w:t>';$#$'$ &amp;</w:t>
      </w:r>
    </w:p>
    <w:p>
      <w:r>
        <w:t>6 ' + '&amp;&lt; +331</w:t>
      </w:r>
    </w:p>
    <w:p>
      <w:r>
        <w:t>9+ '&amp;&lt; +332 ';</w:t>
      </w:r>
    </w:p>
    <w:p>
      <w:r>
        <w:t>' 83 6(</w:t>
      </w:r>
    </w:p>
    <w:p>
      <w:r>
        <w:t>6 % $ - $ ' + 7#$ +338 '</w:t>
      </w:r>
    </w:p>
    <w:p>
      <w:r>
        <w:t>&amp; $</w:t>
      </w:r>
    </w:p>
    <w:p>
      <w:r>
        <w:t>6 A# '</w:t>
      </w:r>
    </w:p>
    <w:p>
      <w:r>
        <w:t>' .B ';</w:t>
      </w:r>
    </w:p>
    <w:p>
      <w:r>
        <w:t>' 19 6(</w:t>
      </w:r>
    </w:p>
    <w:p>
      <w:r>
        <w:t>6 (</w:t>
      </w:r>
    </w:p>
    <w:p>
      <w:r>
        <w:t>?&amp; - ;&amp;</w:t>
      </w:r>
    </w:p>
    <w:p>
      <w:r>
        <w:t>$. ';$#$'$ &amp; - $ ' + 7#$ +338 ';</w:t>
      </w:r>
    </w:p>
    <w:p>
      <w:r>
        <w:t>' +C32, 6(% $$ D '</w:t>
      </w:r>
    </w:p>
    <w:p>
      <w:r>
        <w:t>&amp; $</w:t>
      </w:r>
    </w:p>
    <w:p>
      <w:r>
        <w:t>6 A# '</w:t>
      </w:r>
    </w:p>
    <w:p>
      <w:r>
        <w:t>'</w:t>
      </w:r>
    </w:p>
    <w:p>
      <w:r>
        <w:t>.B% ';</w:t>
      </w:r>
    </w:p>
    <w:p>
      <w:r>
        <w:t>' 8,, 6(</w:t>
      </w:r>
    </w:p>
    <w:p>
      <w:r>
        <w:t>6 (</w:t>
      </w:r>
    </w:p>
    <w:p>
      <w:r>
        <w:t>1(</w:t>
      </w:r>
    </w:p>
    <w:p>
      <w:r>
        <w:t>$ ' +1 7#$ +333% !$ 4444444444% &amp; &amp;</w:t>
      </w:r>
    </w:p>
    <w:p>
      <w:r>
        <w:t>!E %</w:t>
      </w:r>
    </w:p>
    <w:p>
      <w:r>
        <w:t>. '</w:t>
      </w:r>
    </w:p>
    <w:p>
      <w:r>
        <w:t>$$ 6&amp;'&amp; '</w:t>
      </w:r>
    </w:p>
    <w:p>
      <w:r>
        <w:t>$. ';)#$$% #$#</w:t>
      </w:r>
    </w:p>
    <w:p>
      <w:r>
        <w:t>$#$'$ &amp;</w:t>
      </w:r>
    </w:p>
    <w:p>
      <w:r>
        <w:t>&amp;$' - ;&amp; @ A$). F</w:t>
      </w:r>
    </w:p>
    <w:p>
      <w:r>
        <w:t>$$B</w:t>
      </w:r>
    </w:p>
    <w:p>
      <w:r>
        <w:t>'&amp;$$ ' ;66$ $ ?</w:t>
      </w:r>
    </w:p>
    <w:p>
      <w:r>
        <w:t>'</w:t>
      </w:r>
    </w:p>
    <w:p>
      <w:r>
        <w:t>' + '&amp;&lt; +331</w:t>
      </w:r>
    </w:p>
    <w:p>
      <w:r>
        <w:t>9+ '&amp;&lt; +332% $$ D</w:t>
      </w:r>
    </w:p>
    <w:p>
      <w:r>
        <w:t>$ ?</w:t>
      </w:r>
    </w:p>
    <w:p>
      <w:r>
        <w:t>$. ';$#$'$ &amp; - $ ' + 7#$ +338(</w:t>
      </w:r>
    </w:p>
    <w:p>
      <w:r>
        <w:t>&amp;</w:t>
      </w:r>
    </w:p>
    <w:p>
      <w:r>
        <w:t>&amp; ' ;$ $&amp;% ''&amp; -</w:t>
      </w:r>
    </w:p>
    <w:p>
      <w:r>
        <w:t>D</w:t>
      </w:r>
    </w:p>
    <w:p>
      <w:r>
        <w:t>$ ?&amp;</w:t>
      </w:r>
    </w:p>
    <w:p>
      <w:r>
        <w:t>=$</w:t>
      </w:r>
    </w:p>
    <w:p>
      <w:r>
        <w:t>$$ &amp;</w:t>
      </w:r>
    </w:p>
    <w:p>
      <w:r>
        <w:t># '; $</w:t>
      </w:r>
    </w:p>
    <w:p>
      <w:r>
        <w:t>$ (</w:t>
      </w:r>
    </w:p>
    <w:p>
      <w:r>
        <w:t>2(</w:t>
      </w:r>
    </w:p>
    <w:p>
      <w:r>
        <w:t>+1 7#$ +333 &amp;@ % !$</w:t>
      </w:r>
    </w:p>
    <w:p>
      <w:r>
        <w:t>!' 4444444444% 7 &amp; &amp;</w:t>
      </w:r>
    </w:p>
    <w:p>
      <w:r>
        <w:t>!E %</w:t>
      </w:r>
    </w:p>
    <w:p>
      <w:r>
        <w:t>$ 7 &amp;</w:t>
      </w:r>
    </w:p>
    <w:p>
      <w:r>
        <w:t>'&amp;$$ ' ;66$</w:t>
      </w:r>
    </w:p>
    <w:p>
      <w:r>
        <w:t>&amp; $</w:t>
      </w:r>
    </w:p>
    <w:p>
      <w:r>
        <w:t>6 (</w:t>
      </w:r>
    </w:p>
    <w:p>
      <w:r>
        <w:t>&amp;</w:t>
      </w:r>
    </w:p>
    <w:p>
      <w:r>
        <w:t>&amp; ' ;$ $&amp;</w:t>
      </w:r>
    </w:p>
    <w:p>
      <w:r>
        <w:t>- ; $ ' '$) &amp; $</w:t>
      </w:r>
    </w:p>
    <w:p>
      <w:r>
        <w:t>6 ' + &lt; +3,1</w:t>
      </w:r>
    </w:p>
    <w:p>
      <w:r>
        <w:t>9+ $ +3,2% $ - ; $ '</w:t>
      </w:r>
    </w:p>
    <w:p>
      <w:r>
        <w:t>&amp; $ $.</w:t>
      </w:r>
    </w:p>
    <w:p>
      <w:r>
        <w:t>6 - $ ' + 7$ +3,2</w:t>
      </w:r>
    </w:p>
    <w:p>
      <w:r>
        <w:t>&lt; '</w:t>
      </w:r>
    </w:p>
    <w:p>
      <w:r>
        <w:t>'</w:t>
      </w:r>
    </w:p>
    <w:p>
      <w:r>
        <w:t>% D$</w:t>
      </w:r>
    </w:p>
    <w:p>
      <w:r>
        <w:t>#$</w:t>
      </w:r>
    </w:p>
    <w:p>
      <w:r>
        <w:t>&amp; &amp; #&amp; - (</w:t>
      </w:r>
    </w:p>
    <w:p>
      <w:r>
        <w:t>) 90++)</w:t>
      </w:r>
    </w:p>
    <w:p>
      <w:r>
        <w:t>0+/120+333 8(</w:t>
      </w:r>
    </w:p>
    <w:p>
      <w:r>
        <w:t>$$</w:t>
      </w:r>
    </w:p>
    <w:p>
      <w:r>
        <w:t>'</w:t>
      </w:r>
    </w:p>
    <w:p>
      <w:r>
        <w:t>7@</w:t>
      </w:r>
    </w:p>
    <w:p>
      <w:r>
        <w:t>' '</w:t>
      </w:r>
    </w:p>
    <w:p>
      <w:r>
        <w:rPr>
          <w:b/>
        </w:rPr>
        <w:t>E. 9</w:t>
      </w:r>
    </w:p>
    <w:p>
      <w:r>
        <w:t>'</w:t>
      </w:r>
    </w:p>
    <w:p>
      <w:r>
        <w:t>$ ' +&gt; #&lt; /::/ '$6$</w:t>
      </w:r>
    </w:p>
    <w:p>
      <w:r>
        <w:t>% &amp;</w:t>
      </w:r>
    </w:p>
    <w:p>
      <w:r>
        <w:t>#$@</w:t>
      </w:r>
    </w:p>
    <w:p>
      <w:r>
        <w:t>+ K /::9%</w:t>
      </w:r>
    </w:p>
    <w:p>
      <w:r>
        <w:t>&amp;</w:t>
      </w:r>
    </w:p>
    <w:p>
      <w:r>
        <w:t>' '#</w:t>
      </w:r>
    </w:p>
    <w:p>
      <w:r>
        <w:t>$$</w:t>
      </w:r>
    </w:p>
    <w:p>
      <w:r>
        <w:t>'</w:t>
      </w:r>
    </w:p>
    <w:p>
      <w:r>
        <w:t>$. ';)$#$'$ &amp;</w:t>
      </w:r>
    </w:p>
    <w:p>
      <w:r>
        <w:t>&amp; &amp; $ ';66$</w:t>
      </w:r>
    </w:p>
    <w:p>
      <w:r>
        <w:t>$&lt;</w:t>
      </w:r>
    </w:p>
    <w:p>
      <w:r>
        <w:t>'</w:t>
      </w:r>
    </w:p>
    <w:p>
      <w:r>
        <w:t>$ D$</w:t>
      </w:r>
    </w:p>
    <w:p>
      <w:r>
        <w:t>'.</w:t>
      </w:r>
    </w:p>
    <w:p>
      <w:r>
        <w:t>&amp;</w:t>
      </w:r>
    </w:p>
    <w:p>
      <w:r>
        <w:t>(</w:t>
      </w:r>
    </w:p>
    <w:p>
      <w:r>
        <w:t>/(</w:t>
      </w:r>
    </w:p>
    <w:p>
      <w:r>
        <w:t>$&lt; ' &amp;</w:t>
      </w:r>
    </w:p>
    <w:p>
      <w:r>
        <w:t>D</w:t>
      </w:r>
    </w:p>
    <w:p>
      <w:r>
        <w:t>% $ 7 &amp;</w:t>
      </w:r>
    </w:p>
    <w:p>
      <w:r>
        <w:t>$%</w:t>
      </w:r>
    </w:p>
    <w:p>
      <w:r>
        <w:t>#&lt; -</w:t>
      </w:r>
    </w:p>
    <w:p>
      <w:r>
        <w:t>6% 6&amp; 5 ( 23 '</w:t>
      </w:r>
    </w:p>
    <w:p>
      <w:r>
        <w:t>$ 6&amp;'&amp;</w:t>
      </w:r>
    </w:p>
    <w:p>
      <w:r>
        <w:t>;) $#$'$ &amp; ' +3 7$ +313 A B</w:t>
      </w:r>
    </w:p>
    <w:p>
      <w:r>
        <w:t>,&gt; '</w:t>
      </w:r>
    </w:p>
    <w:p>
      <w:r>
        <w:t>$ 6&amp;'&amp;</w:t>
      </w:r>
    </w:p>
    <w:p>
      <w:r>
        <w:t>;)#$$</w:t>
      </w:r>
    </w:p>
    <w:p>
      <w:r>
        <w:t>#$# ' /: '&amp;&lt; +3&gt;2 A =B( 9(</w:t>
      </w:r>
    </w:p>
    <w:p>
      <w:r>
        <w:t>$ 6&amp;'&amp;</w:t>
      </w:r>
    </w:p>
    <w:p>
      <w:r>
        <w:t>$ @&amp;&amp; ' '$ '</w:t>
      </w:r>
    </w:p>
    <w:p>
      <w:r>
        <w:t>$ ' 2 &lt; /::: A B</w:t>
      </w:r>
    </w:p>
    <w:p>
      <w:r>
        <w:t>&amp;</w:t>
      </w:r>
    </w:p>
    <w:p>
      <w:r>
        <w:t>#$@</w:t>
      </w:r>
    </w:p>
    <w:p>
      <w:r>
        <w:t>+ 7#$ /::9</w:t>
      </w:r>
    </w:p>
    <w:p>
      <w:r>
        <w:t>E&amp;</w:t>
      </w:r>
    </w:p>
    <w:p>
      <w:r>
        <w:t>'$6$ $ ' &lt; '$$ $ '</w:t>
      </w:r>
    </w:p>
    <w:p>
      <w:r>
        <w:t>'$ ' ;)$#$'$ &amp;(</w:t>
      </w:r>
    </w:p>
    <w:p>
      <w:r>
        <w:t>&amp;@$ $</w:t>
      </w:r>
    </w:p>
    <w:p>
      <w:r>
        <w:t>#$@ 7D; 9+ '&amp;&lt; /::/ ' 6$ '&amp; $</w:t>
      </w:r>
    </w:p>
    <w:p>
      <w:r>
        <w:t>;.(</w:t>
      </w:r>
    </w:p>
    <w:p>
      <w:r>
        <w:t>66 % ';.</w:t>
      </w:r>
    </w:p>
    <w:p>
      <w:r>
        <w:t>7$'%</w:t>
      </w:r>
    </w:p>
    <w:p>
      <w:r>
        <w:t>&amp;@$ $ $&lt;</w:t>
      </w:r>
    </w:p>
    <w:p>
      <w:r>
        <w:t>' *@ ' .@ ' '$</w:t>
      </w:r>
    </w:p>
    <w:p>
      <w:r>
        <w:t>D$ &amp; $</w:t>
      </w:r>
    </w:p>
    <w:p>
      <w:r>
        <w:t>#$@</w:t>
      </w:r>
    </w:p>
    <w:p>
      <w:r>
        <w:t>'</w:t>
      </w:r>
    </w:p>
    <w:p>
      <w:r>
        <w:t>&amp;$ $ ' ;&amp; ' 6$ D$ '$ H &amp;$&amp; 7$'$D</w:t>
      </w:r>
    </w:p>
    <w:p>
      <w:r>
        <w:t>D$</w:t>
      </w:r>
    </w:p>
    <w:p>
      <w:r>
        <w:t>' &amp;D 7$'$D A L +/1</w:t>
      </w:r>
    </w:p>
    <w:p>
      <w:r>
        <w:t>&gt;28 $'( + G +/2</w:t>
      </w:r>
    </w:p>
    <w:p>
      <w:r>
        <w:t>+22 $'( &gt;&lt;B%</w:t>
      </w:r>
    </w:p>
    <w:p>
      <w:r>
        <w:t>6$</w:t>
      </w:r>
    </w:p>
    <w:p>
      <w:r>
        <w:t>D ; $ &amp; '</w:t>
      </w:r>
    </w:p>
    <w:p>
      <w:r>
        <w:t>H &amp; -</w:t>
      </w:r>
    </w:p>
    <w:p>
      <w:r>
        <w:t>'</w:t>
      </w:r>
    </w:p>
    <w:p>
      <w:r>
        <w:t>' '; &amp;' '</w:t>
      </w:r>
    </w:p>
    <w:p>
      <w:r>
        <w:t>' '$ '$$ $6 &amp;</w:t>
      </w:r>
    </w:p>
    <w:p>
      <w:r>
        <w:t>$ 5 D$</w:t>
      </w:r>
    </w:p>
    <w:p>
      <w:r>
        <w:t>'$ 7D;</w:t>
      </w:r>
    </w:p>
    <w:p>
      <w:r>
        <w:t>'</w:t>
      </w:r>
    </w:p>
    <w:p>
      <w:r>
        <w:t>'&amp;$$ '$$ $# $ $@$ A L +/+</w:t>
      </w:r>
    </w:p>
    <w:p>
      <w:r>
        <w:t>922 $'( +&lt;B( &gt;(</w:t>
      </w:r>
    </w:p>
    <w:p>
      <w:r>
        <w:t>$ '</w:t>
      </w:r>
    </w:p>
    <w:p>
      <w:r>
        <w:t>5$ &amp;% $</w:t>
      </w:r>
    </w:p>
    <w:p>
      <w:r>
        <w:t>7 $6$ ' 7$'</w:t>
      </w:r>
    </w:p>
    <w:p>
      <w:r>
        <w:t>'5</w:t>
      </w:r>
    </w:p>
    <w:p>
      <w:r>
        <w:t>$ 7 &amp;</w:t>
      </w:r>
    </w:p>
    <w:p>
      <w:r>
        <w:t>+1 7#$ +333</w:t>
      </w:r>
    </w:p>
    <w:p>
      <w:r>
        <w:t>' '&amp;$$ ' ;66$ ' /8 #&lt; +33,( 1(</w:t>
      </w:r>
    </w:p>
    <w:p>
      <w:r>
        <w:t>;% !$ 4444444444</w:t>
      </w:r>
    </w:p>
    <w:p>
      <w:r>
        <w:t>+1 7#$ +333%</w:t>
      </w:r>
    </w:p>
    <w:p>
      <w:r>
        <w:t>&amp; ' ;$ $&amp;% $$</w:t>
      </w:r>
    </w:p>
    <w:p>
      <w:r>
        <w:t># '; $</w:t>
      </w:r>
    </w:p>
    <w:p>
      <w:r>
        <w:t>$</w:t>
      </w:r>
    </w:p>
    <w:p>
      <w:r>
        <w:t>'' -</w:t>
      </w:r>
    </w:p>
    <w:p>
      <w:r>
        <w:t>D</w:t>
      </w:r>
    </w:p>
    <w:p>
      <w:r>
        <w:t>$ $ #&amp;</w:t>
      </w:r>
    </w:p>
    <w:p>
      <w:r>
        <w:t>=$( 2(</w:t>
      </w:r>
    </w:p>
    <w:p>
      <w:r>
        <w:t>;@$ '.</w:t>
      </w:r>
    </w:p>
    <w:p>
      <w:r>
        <w:t>';5$</w:t>
      </w:r>
    </w:p>
    <w:p>
      <w:r>
        <w:t>&amp; ' ;66$</w:t>
      </w:r>
    </w:p>
    <w:p>
      <w:r>
        <w:t>&amp; &amp;$' - ;&amp; @% &amp; '</w:t>
      </w:r>
    </w:p>
    <w:p>
      <w:r>
        <w:t>'5 (</w:t>
      </w:r>
    </w:p>
    <w:p>
      <w:r>
        <w:t># ' ; (</w:t>
      </w:r>
    </w:p>
    <w:p>
      <w:r>
        <w:rPr>
          <w:b/>
        </w:rPr>
        <w:t>E. 11</w:t>
      </w:r>
    </w:p>
    <w:p>
      <w:r>
        <w:t>% ;66$ ' ;)$#$'$ &amp; &amp; %</w:t>
      </w:r>
    </w:p>
    <w:p>
      <w:r>
        <w:t>.@ @&amp;&amp;% $ '</w:t>
      </w:r>
    </w:p>
    <w:p>
      <w:r>
        <w:t>' D ;&amp;</w:t>
      </w:r>
    </w:p>
    <w:p>
      <w:r>
        <w:t>'$$$&amp;</w:t>
      </w:r>
    </w:p>
    <w:p>
      <w:r>
        <w:t>M $ 5</w:t>
      </w:r>
    </w:p>
    <w:p>
      <w:r>
        <w:t>'$ 5 $(</w:t>
      </w:r>
    </w:p>
    <w:p>
      <w:r>
        <w:t>$ 6&amp;'&amp; .@</w:t>
      </w:r>
    </w:p>
    <w:p>
      <w:r>
        <w:t>&amp; '</w:t>
      </w:r>
    </w:p>
    <w:p>
      <w:r>
        <w:t>) 10++)</w:t>
      </w:r>
    </w:p>
    <w:p>
      <w:r>
        <w:t>0+/120+333 &amp;$5( ; ( &gt;: ( 9 ' .@</w:t>
      </w:r>
    </w:p>
    <w:p>
      <w:r>
        <w:t>;)$#$'$ &amp; ' +8 7#$ +32+ A B '$ D ;66$ ' ;)$#$'$ &amp; &amp;</w:t>
      </w:r>
    </w:p>
    <w:p>
      <w:r>
        <w:t>' ;@$ '</w:t>
      </w:r>
    </w:p>
    <w:p>
      <w:r>
        <w:t>''</w:t>
      </w:r>
    </w:p>
    <w:p>
      <w:r>
        <w:t>' '</w:t>
      </w:r>
    </w:p>
    <w:p>
      <w:r>
        <w:t>&amp;'(</w:t>
      </w:r>
    </w:p>
    <w:p>
      <w:r>
        <w:t>&amp;'</w:t>
      </w:r>
    </w:p>
    <w:p>
      <w:r>
        <w:t>;@$ '</w:t>
      </w:r>
    </w:p>
    <w:p>
      <w:r>
        <w:t>''</w:t>
      </w:r>
    </w:p>
    <w:p>
      <w:r>
        <w:t>;66$ ' ;)$#$'$ &amp;</w:t>
      </w:r>
    </w:p>
    <w:p>
      <w:r>
        <w:t>$ D</w:t>
      </w:r>
    </w:p>
    <w:p>
      <w:r>
        <w:t>'&amp;$$</w:t>
      </w:r>
    </w:p>
    <w:p>
      <w:r>
        <w:t>6 A6( $$</w:t>
      </w:r>
    </w:p>
    <w:p>
      <w:r>
        <w:t>&amp;' ' ;)$#$'$ &amp; A B ' ;66$ 6&amp;'&amp; '</w:t>
      </w:r>
    </w:p>
    <w:p>
      <w:r>
        <w:t>$% *( &gt;:+:B( . ;*.# '</w:t>
      </w:r>
    </w:p>
    <w:p>
      <w:r>
        <w:t>&amp;'%</w:t>
      </w:r>
    </w:p>
    <w:p>
      <w:r>
        <w:t>' *@ ' '$$%</w:t>
      </w:r>
    </w:p>
    <w:p>
      <w:r>
        <w:t>'$</w:t>
      </w:r>
    </w:p>
    <w:p>
      <w:r>
        <w:t>H $</w:t>
      </w:r>
    </w:p>
    <w:p>
      <w:r>
        <w:t># 66$ &amp; (</w:t>
      </w:r>
    </w:p>
    <w:p>
      <w:r>
        <w:t>$ ' '$$ ' ;)$#$'$ &amp;</w:t>
      </w:r>
    </w:p>
    <w:p>
      <w:r>
        <w:t>&lt;&amp;</w:t>
      </w:r>
    </w:p>
    <w:p>
      <w:r>
        <w:t>'$$</w:t>
      </w:r>
    </w:p>
    <w:p>
      <w:r>
        <w:t>' ; ( /9 ' ' $#$(</w:t>
      </w:r>
    </w:p>
    <w:p>
      <w:r>
        <w:t>'$$ '</w:t>
      </w:r>
    </w:p>
    <w:p>
      <w:r>
        <w:t>$ M</w:t>
      </w:r>
    </w:p>
    <w:p>
      <w:r>
        <w:t>&amp;$' # ;$ $ ' ;? &amp; &lt;$(</w:t>
      </w:r>
    </w:p>
    <w:p>
      <w:r>
        <w:t>$ ' '$$</w:t>
      </w:r>
    </w:p>
    <w:p>
      <w:r>
        <w:t>'5 &amp;&amp; F '; %</w:t>
      </w:r>
    </w:p>
    <w:p>
      <w:r>
        <w:t># &amp; '</w:t>
      </w:r>
    </w:p>
    <w:p>
      <w:r>
        <w:t>'</w:t>
      </w:r>
    </w:p>
    <w:p>
      <w:r>
        <w:t>'$ ' 6N '&lt;</w:t>
      </w:r>
    </w:p>
    <w:p>
      <w:r>
        <w:t>'; %</w:t>
      </w:r>
    </w:p>
    <w:p>
      <w:r>
        <w:t>$6 $ '</w:t>
      </w:r>
    </w:p>
    <w:p>
      <w:r>
        <w:t># &amp;</w:t>
      </w:r>
    </w:p>
    <w:p>
      <w:r>
        <w:t>&amp;$' 66 $# '</w:t>
      </w:r>
    </w:p>
    <w:p>
      <w:r>
        <w:t>$(</w:t>
      </w:r>
    </w:p>
    <w:p>
      <w:r>
        <w:t>$$ &amp; '</w:t>
      </w:r>
    </w:p>
    <w:p>
      <w:r>
        <w:t>&amp;$' ;</w:t>
      </w:r>
    </w:p>
    <w:p>
      <w:r>
        <w:t>&amp;&amp; &amp;$ '</w:t>
      </w:r>
    </w:p>
    <w:p>
      <w:r>
        <w:t>$ ' '$$ G</w:t>
      </w:r>
    </w:p>
    <w:p>
      <w:r>
        <w:t>'$$</w:t>
      </w:r>
    </w:p>
    <w:p>
      <w:r>
        <w:t>$</w:t>
      </w:r>
    </w:p>
    <w:p>
      <w:r>
        <w:t>'</w:t>
      </w:r>
    </w:p>
    <w:p>
      <w:r>
        <w:t>H D</w:t>
      </w:r>
    </w:p>
    <w:p>
      <w:r>
        <w:t>&amp;$'</w:t>
      </w:r>
    </w:p>
    <w:p>
      <w:r>
        <w:t>$</w:t>
      </w:r>
    </w:p>
    <w:p>
      <w:r>
        <w:t>$</w:t>
      </w:r>
    </w:p>
    <w:p>
      <w:r>
        <w:t>$ % # D</w:t>
      </w:r>
    </w:p>
    <w:p>
      <w:r>
        <w:t># &amp; ' #</w:t>
      </w:r>
    </w:p>
    <w:p>
      <w:r>
        <w:t>$ '</w:t>
      </w:r>
    </w:p>
    <w:p>
      <w:r>
        <w:t>&amp;$'</w:t>
      </w:r>
    </w:p>
    <w:p>
      <w:r>
        <w:t>';5$ &amp; ' $</w:t>
      </w:r>
    </w:p>
    <w:p>
      <w:r>
        <w:t># $)$ A L &gt;+</w:t>
      </w:r>
    </w:p>
    <w:p>
      <w:r>
        <w:t>1+B(</w:t>
      </w:r>
    </w:p>
    <w:p>
      <w:r>
        <w:t>#$ D</w:t>
      </w:r>
    </w:p>
    <w:p>
      <w:r>
        <w:t>'$$ '; % $ 6 $</w:t>
      </w:r>
    </w:p>
    <w:p>
      <w:r>
        <w:t>' ;&lt; '</w:t>
      </w:r>
    </w:p>
    <w:p>
      <w:r>
        <w:t>'$ $ ' #$%</w:t>
      </w:r>
    </w:p>
    <w:p>
      <w:r>
        <w:t>'</w:t>
      </w:r>
    </w:p>
    <w:p>
      <w:r>
        <w:t>5$ &amp; - ;'$ M</w:t>
      </w:r>
    </w:p>
    <w:p>
      <w:r>
        <w:t>#</w:t>
      </w:r>
    </w:p>
    <w:p>
      <w:r>
        <w:t>$ &amp;H % ; )-)'$ M #$</w:t>
      </w:r>
    </w:p>
    <w:p>
      <w:r>
        <w:t>6$ A L ,,</w:t>
      </w:r>
    </w:p>
    <w:p>
      <w:r>
        <w:t>+91B(</w:t>
      </w:r>
    </w:p>
    <w:p>
      <w:r>
        <w:t>'' ';$#$'$ &amp; ' 9: '&amp;&lt; +33&gt;%</w:t>
      </w:r>
    </w:p>
    <w:p>
      <w:r>
        <w:t>$'$D&amp; H '$$$&amp; - %</w:t>
      </w:r>
    </w:p>
    <w:p>
      <w:r>
        <w:t>=$( ' % $</w:t>
      </w:r>
    </w:p>
    <w:p>
      <w:r>
        <w:t>'; $ ' ;66$</w:t>
      </w:r>
    </w:p>
    <w:p>
      <w:r>
        <w:t>'</w:t>
      </w:r>
    </w:p>
    <w:p>
      <w:r>
        <w:t>$ ' .#</w:t>
      </w:r>
    </w:p>
    <w:p>
      <w:r>
        <w:t>'</w:t>
      </w:r>
    </w:p>
    <w:p>
      <w:r>
        <w:t>' ! $%</w:t>
      </w:r>
    </w:p>
    <w:p>
      <w:r>
        <w:t>$% D</w:t>
      </w:r>
    </w:p>
    <w:p>
      <w:r>
        <w:t>&amp; $ $$ -</w:t>
      </w:r>
    </w:p>
    <w:p>
      <w:r>
        <w:t>A=OB ' +</w:t>
      </w:r>
    </w:p>
    <w:p>
      <w:r>
        <w:t>+329</w:t>
      </w:r>
    </w:p>
    <w:p>
      <w:r>
        <w:t>+1 7$ +382% - ! $ '$</w:t>
      </w:r>
    </w:p>
    <w:p>
      <w:r>
        <w:t>// 7$ +3,2</w:t>
      </w:r>
    </w:p>
    <w:p>
      <w:r>
        <w:t>- .# '$</w:t>
      </w:r>
    </w:p>
    <w:p>
      <w:r>
        <w:t>+9 7#$ +338 G</w:t>
      </w:r>
    </w:p>
    <w:p>
      <w:r>
        <w:t>&amp;</w:t>
      </w:r>
    </w:p>
    <w:p>
      <w:r>
        <w:t>D -</w:t>
      </w:r>
    </w:p>
    <w:p>
      <w:r>
        <w:t>&amp; &amp; $$</w:t>
      </w:r>
    </w:p>
    <w:p>
      <w:r>
        <w:t>@$ ' =$ ' 9: $ +329</w:t>
      </w:r>
    </w:p>
    <w:p>
      <w:r>
        <w:t>+2 #$ +32&gt; - =$ AB% ' /: 7#$ +321 - #$ +381 -</w:t>
      </w:r>
    </w:p>
    <w:p>
      <w:r>
        <w:t>A=OB% $ - .# - $ ' +9 7#$ +338(</w:t>
      </w:r>
    </w:p>
    <w:p>
      <w:r>
        <w:t>$ $ ' ;)$#$'$ &amp; 6$ &amp;@ $ ' *@ ' '$$ '</w:t>
      </w:r>
    </w:p>
    <w:p>
      <w:r>
        <w:t>% D$ ;&amp; &lt;$ - ! $</w:t>
      </w:r>
    </w:p>
    <w:p>
      <w:r>
        <w:t>' ' 9: 7$ +3,2(</w:t>
      </w:r>
    </w:p>
    <w:p>
      <w:r>
        <w:t>$ ' $. ' '$ D</w:t>
      </w:r>
    </w:p>
    <w:p>
      <w:r>
        <w:t>'5</w:t>
      </w:r>
    </w:p>
    <w:p>
      <w:r>
        <w:t>&amp;@$. &amp;$ '$ ; $%</w:t>
      </w:r>
    </w:p>
    <w:p>
      <w:r>
        <w:t>;' 5 $ &amp; $ ' ;)$#$'$ &amp;% $ 7 ! $</w:t>
      </w:r>
    </w:p>
    <w:p>
      <w:r>
        <w:t>' '$$ G</w:t>
      </w:r>
    </w:p>
    <w:p>
      <w:r>
        <w:t>&amp;'$5 &amp;</w:t>
      </w:r>
    </w:p>
    <w:p>
      <w:r>
        <w:t>' &amp;'$ $ $ '$$$&amp; '</w:t>
      </w:r>
    </w:p>
    <w:p>
      <w:r>
        <w:t>&amp;@$(</w:t>
      </w:r>
    </w:p>
    <w:p>
      <w:r>
        <w:t>E ' D '$ 7$ +3,2</w:t>
      </w:r>
    </w:p>
    <w:p>
      <w:r>
        <w:t>'%</w:t>
      </w:r>
    </w:p>
    <w:p>
      <w:r>
        <w:t>&amp;5</w:t>
      </w:r>
    </w:p>
    <w:p>
      <w:r>
        <w:t>&amp; &amp; '$$$&amp; '</w:t>
      </w:r>
    </w:p>
    <w:p>
      <w:r>
        <w:t>' ! $% $ 7D; +9 7#$ +338% ' - D $</w:t>
      </w:r>
    </w:p>
    <w:p>
      <w:r>
        <w:t>$ '$$ - .#(</w:t>
      </w:r>
    </w:p>
    <w:p>
      <w:r>
        <w:t>%</w:t>
      </w:r>
    </w:p>
    <w:p>
      <w:r>
        <w:t>'&amp;$$ ' ;66$ ' ;)$#$'$ &amp;</w:t>
      </w:r>
    </w:p>
    <w:p>
      <w:r>
        <w:t>&amp; &amp;$' - ;&amp; @ ' /8 #&lt; +33,</w:t>
      </w:r>
    </w:p>
    <w:p>
      <w:r>
        <w:t>&amp; &amp; '</w:t>
      </w:r>
    </w:p>
    <w:p>
      <w:r>
        <w:t>66$ &amp; %</w:t>
      </w:r>
    </w:p>
    <w:p>
      <w:r>
        <w:t>' 6$ D</w:t>
      </w:r>
    </w:p>
    <w:p>
      <w:r>
        <w:t>' '&amp;P '</w:t>
      </w:r>
    </w:p>
    <w:p>
      <w:r>
        <w:t>'' ' $%</w:t>
      </w:r>
    </w:p>
    <w:p>
      <w:r>
        <w:t>&amp; $</w:t>
      </w:r>
    </w:p>
    <w:p>
      <w:r>
        <w:t>) 20++)</w:t>
      </w:r>
    </w:p>
    <w:p>
      <w:r>
        <w:t>0+/120+333 '$$$&amp;</w:t>
      </w:r>
    </w:p>
    <w:p>
      <w:r>
        <w:t>$</w:t>
      </w:r>
    </w:p>
    <w:p>
      <w:r>
        <w:t>D ;66$ &amp;</w:t>
      </w:r>
    </w:p>
    <w:p>
      <w:r>
        <w:t>' ;@$ '</w:t>
      </w:r>
    </w:p>
    <w:p>
      <w:r>
        <w:t>''</w:t>
      </w:r>
    </w:p>
    <w:p>
      <w:r>
        <w:t>' '</w:t>
      </w:r>
    </w:p>
    <w:p>
      <w:r>
        <w:t>&amp;'( 8(</w:t>
      </w:r>
    </w:p>
    <w:p>
      <w:r>
        <w:t># '; $</w:t>
      </w:r>
    </w:p>
    <w:p>
      <w:r>
        <w:t>$ % $ #$ '</w:t>
      </w:r>
    </w:p>
    <w:p>
      <w:r>
        <w:t>D</w:t>
      </w:r>
    </w:p>
    <w:p>
      <w:r>
        <w:t>$</w:t>
      </w:r>
    </w:p>
    <w:p>
      <w:r>
        <w:t>6$</w:t>
      </w:r>
    </w:p>
    <w:p>
      <w:r>
        <w:t>;&lt;7 ' '&amp;$$ ' /8 #&lt; +33, ' ;66$( %</w:t>
      </w:r>
    </w:p>
    <w:p>
      <w:r>
        <w:t>'# '&amp;</w:t>
      </w:r>
    </w:p>
    <w:p>
      <w:r>
        <w:t>'' . ' ;66$</w:t>
      </w:r>
    </w:p>
    <w:p>
      <w:r>
        <w:t>&amp; % $</w:t>
      </w:r>
    </w:p>
    <w:p>
      <w:r>
        <w:t>;66$</w:t>
      </w:r>
    </w:p>
    <w:p>
      <w:r>
        <w:t>'</w:t>
      </w:r>
    </w:p>
    <w:p>
      <w:r>
        <w:t>' .#</w:t>
      </w:r>
    </w:p>
    <w:p>
      <w:r>
        <w:t>$ ' '$$ @#$ ' ;&amp;% D$% . $ $% '</w:t>
      </w:r>
    </w:p>
    <w:p>
      <w:r>
        <w:t>'&amp;$$ $# - ; $</w:t>
      </w:r>
    </w:p>
    <w:p>
      <w:r>
        <w:t>$ ( ,(</w:t>
      </w:r>
    </w:p>
    <w:p>
      <w:r>
        <w:t>D$</w:t>
      </w:r>
    </w:p>
    <w:p>
      <w:r>
        <w:t># '</w:t>
      </w:r>
    </w:p>
    <w:p>
      <w:r>
        <w:t>- ;&amp; @%</w:t>
      </w:r>
    </w:p>
    <w:p>
      <w:r>
        <w:t>$</w:t>
      </w:r>
    </w:p>
    <w:p>
      <w:r>
        <w:t>'#</w:t>
      </w:r>
    </w:p>
    <w:p>
      <w:r>
        <w:t>&lt;7 % $D )$</w:t>
      </w:r>
    </w:p>
    <w:p>
      <w:r>
        <w:t>#&amp;</w:t>
      </w:r>
    </w:p>
    <w:p>
      <w:r>
        <w:t>=$(</w:t>
      </w:r>
    </w:p>
    <w:p>
      <w:r>
        <w:t>; ';$ '$% '</w:t>
      </w:r>
    </w:p>
    <w:p>
      <w:r>
        <w:t>$ ' /, K /::/( 3(</w:t>
      </w:r>
    </w:p>
    <w:p>
      <w:r>
        <w:t>' - 5$</w:t>
      </w:r>
    </w:p>
    <w:p>
      <w:r>
        <w:t>' '5 &amp;5</w:t>
      </w:r>
    </w:p>
    <w:p>
      <w:r>
        <w:t>; $ '</w:t>
      </w:r>
    </w:p>
    <w:p>
      <w:r>
        <w:t>&amp; $</w:t>
      </w:r>
    </w:p>
    <w:p>
      <w:r>
        <w:t>6 $&amp; -</w:t>
      </w:r>
    </w:p>
    <w:p>
      <w:r>
        <w:t>'</w:t>
      </w:r>
    </w:p>
    <w:p>
      <w:r>
        <w:t>.% - $ ' + &lt; +3,1( 5</w:t>
      </w:r>
    </w:p>
    <w:p>
      <w:r>
        <w:t>' ; ( 91 ( + %</w:t>
      </w:r>
    </w:p>
    <w:p>
      <w:r>
        <w:t>*</w:t>
      </w:r>
    </w:p>
    <w:p>
      <w:r>
        <w:t>6 D$ # &amp; '</w:t>
      </w:r>
    </w:p>
    <w:p>
      <w:r>
        <w:t>';$#$'$ &amp;</w:t>
      </w:r>
    </w:p>
    <w:p>
      <w:r>
        <w:t>'$ -</w:t>
      </w:r>
    </w:p>
    <w:p>
      <w:r>
        <w:t>* ' 6 % D$</w:t>
      </w:r>
    </w:p>
    <w:p>
      <w:r>
        <w:t>'&amp;. '</w:t>
      </w:r>
    </w:p>
    <w:p>
      <w:r>
        <w:t>% $ '$ -</w:t>
      </w:r>
    </w:p>
    <w:p>
      <w:r>
        <w:t>';*$ ' ;)#$$</w:t>
      </w:r>
    </w:p>
    <w:p>
      <w:r>
        <w:t>#$# (</w:t>
      </w:r>
    </w:p>
    <w:p>
      <w:r>
        <w:t>$&lt; ' &amp;</w:t>
      </w:r>
    </w:p>
    <w:p>
      <w:r>
        <w:t>- $ $$$ D</w:t>
      </w:r>
    </w:p>
    <w:p>
      <w:r>
        <w:t>$ 'K #$ '$ - '</w:t>
      </w:r>
    </w:p>
    <w:p>
      <w:r>
        <w:t>6 %</w:t>
      </w:r>
    </w:p>
    <w:p>
      <w:r>
        <w:t>M</w:t>
      </w:r>
    </w:p>
    <w:p>
      <w:r>
        <w:t>&amp; &amp; #$</w:t>
      </w:r>
    </w:p>
    <w:p>
      <w:r>
        <w:t>&lt; +3,1</w:t>
      </w:r>
    </w:p>
    <w:p>
      <w:r>
        <w:t>- $ ' + 7#$ +338(</w:t>
      </w:r>
    </w:p>
    <w:p>
      <w:r>
        <w:t>#$ ' ' # D</w:t>
      </w:r>
    </w:p>
    <w:p>
      <w:r>
        <w:t>6 - $ ' &lt; +3,1 ;</w:t>
      </w:r>
    </w:p>
    <w:p>
      <w:r>
        <w:t>6$ ;&lt;7 ' '&amp;$$ ' ;66$ ' /8 #&lt; +33,( ; $</w:t>
      </w:r>
    </w:p>
    <w:p>
      <w:r>
        <w:t>#$</w:t>
      </w:r>
    </w:p>
    <w:p>
      <w:r>
        <w:t>'&amp;$$ ' /2 7#$ +3,8 '</w:t>
      </w:r>
    </w:p>
    <w:p>
      <w:r>
        <w:t>$ $ ' $%</w:t>
      </w:r>
    </w:p>
    <w:p>
      <w:r>
        <w:t>; $ '; '$) ';$#$'$ &amp; ' + &lt; +3,1</w:t>
      </w:r>
    </w:p>
    <w:p>
      <w:r>
        <w:t>9+ $ +3,2% $ ; $ ';</w:t>
      </w:r>
    </w:p>
    <w:p>
      <w:r>
        <w:t>$. - $ ' + 7$ +3,2 -</w:t>
      </w:r>
    </w:p>
    <w:p>
      <w:r>
        <w:t>% D$ $ 'K H &amp;% $D; $ '; ? '</w:t>
      </w:r>
    </w:p>
    <w:p>
      <w:r>
        <w:t>6 %</w:t>
      </w:r>
    </w:p>
    <w:p>
      <w:r>
        <w:t>H D</w:t>
      </w:r>
    </w:p>
    <w:p>
      <w:r>
        <w:t>#$ $&amp; '</w:t>
      </w:r>
    </w:p>
    <w:p>
      <w:r>
        <w:t>'' ' $ H . ' '5 6 $(</w:t>
      </w:r>
    </w:p>
    <w:p>
      <w:r>
        <w:t># ' ; ( &gt;+ %</w:t>
      </w:r>
    </w:p>
    <w:p>
      <w:r>
        <w:t>'$# H %</w:t>
      </w:r>
    </w:p>
    <w:p>
      <w:r>
        <w:t>;#$% @ &amp;% &amp;'$</w:t>
      </w:r>
    </w:p>
    <w:p>
      <w:r>
        <w:t>$&amp; $</w:t>
      </w:r>
    </w:p>
    <w:p>
      <w:r>
        <w:t>'@&amp; ';$#$'$ &amp;</w:t>
      </w:r>
    </w:p>
    <w:p>
      <w:r>
        <w:t>'$6$ ' $. - $6</w:t>
      </w:r>
    </w:p>
    <w:p>
      <w:r>
        <w:t>'$ -</w:t>
      </w:r>
    </w:p>
    <w:p>
      <w:r>
        <w:t>$( =$</w:t>
      </w:r>
    </w:p>
    <w:p>
      <w:r>
        <w:t>'$ $ ' ; ( &gt;+ 6 '&amp;6 %</w:t>
      </w:r>
    </w:p>
    <w:p>
      <w:r>
        <w:t>'&amp;$$ '</w:t>
      </w:r>
    </w:p>
    <w:p>
      <w:r>
        <w:t>&amp;# H '$6$&amp; ';.</w:t>
      </w:r>
    </w:p>
    <w:p>
      <w:r>
        <w:t>.@ $&lt; -</w:t>
      </w:r>
    </w:p>
    <w:p>
      <w:r>
        <w:t>$'&amp; $ ' '&amp;$$ '$$ $# &amp;</w:t>
      </w:r>
    </w:p>
    <w:p>
      <w:r>
        <w:t>6( 6&amp; -</w:t>
      </w:r>
    </w:p>
    <w:p>
      <w:r>
        <w:t>.@% ;'$$ $</w:t>
      </w:r>
    </w:p>
    <w:p>
      <w:r>
        <w:t>#$</w:t>
      </w:r>
    </w:p>
    <w:p>
      <w:r>
        <w:t>'&amp;$$ 6 &amp;</w:t>
      </w:r>
    </w:p>
    <w:p>
      <w:r>
        <w:t>6 ' * 7@&amp;%</w:t>
      </w:r>
    </w:p>
    <w:p>
      <w:r>
        <w:t>D</w:t>
      </w:r>
    </w:p>
    <w:p>
      <w:r>
        <w:t>$ &amp; 7'$$$</w:t>
      </w:r>
    </w:p>
    <w:p>
      <w:r>
        <w:t>;</w:t>
      </w:r>
    </w:p>
    <w:p>
      <w:r>
        <w:t>&amp;</w:t>
      </w:r>
    </w:p>
    <w:p>
      <w:r>
        <w:t>;@ &amp;$% - '$ $ D; $</w:t>
      </w:r>
    </w:p>
    <w:p>
      <w:r>
        <w:t>' &amp;</w:t>
      </w:r>
    </w:p>
    <w:p>
      <w:r>
        <w:t>D</w:t>
      </w:r>
    </w:p>
    <w:p>
      <w:r>
        <w:t>$6$ $ #H</w:t>
      </w:r>
    </w:p>
    <w:p>
      <w:r>
        <w:t>$ &lt;(</w:t>
      </w:r>
    </w:p>
    <w:p>
      <w:r>
        <w:t>7@ ;$</w:t>
      </w:r>
    </w:p>
    <w:p>
      <w:r>
        <w:t>'$$&lt; ' $'&amp;</w:t>
      </w:r>
    </w:p>
    <w:p>
      <w:r>
        <w:t>'&amp;$$</w:t>
      </w:r>
    </w:p>
    <w:p>
      <w:r>
        <w:t>$6 D;</w:t>
      </w:r>
    </w:p>
    <w:p>
      <w:r>
        <w:t>' &amp;% $ 6</w:t>
      </w:r>
    </w:p>
    <w:p>
      <w:r>
        <w:t>) 80++)</w:t>
      </w:r>
    </w:p>
    <w:p>
      <w:r>
        <w:t>0+/120+333 6'</w:t>
      </w:r>
    </w:p>
    <w:p>
      <w:r>
        <w:t>$ $ 7$'$D 5$</w:t>
      </w:r>
    </w:p>
    <w:p>
      <w:r>
        <w:t>M</w:t>
      </w:r>
    </w:p>
    <w:p>
      <w:r>
        <w:t>'&amp;$$</w:t>
      </w:r>
    </w:p>
    <w:p>
      <w:r>
        <w:t>&amp; &amp; '%</w:t>
      </w:r>
    </w:p>
    <w:p>
      <w:r>
        <w:t>'</w:t>
      </w:r>
    </w:p>
    <w:p>
      <w:r>
        <w:t>$D</w:t>
      </w:r>
    </w:p>
    <w:p>
      <w:r>
        <w:t>#$@ - ;&amp;D A L ++3</w:t>
      </w:r>
    </w:p>
    <w:p>
      <w:r>
        <w:t>&gt;83 $'( +&lt;0</w:t>
      </w:r>
    </w:p>
    <w:p>
      <w:r>
        <w:t>&amp;6&amp;B(</w:t>
      </w:r>
    </w:p>
    <w:p>
      <w:r>
        <w:t>&lt;$$ '</w:t>
      </w:r>
    </w:p>
    <w:p>
      <w:r>
        <w:t>$'&amp; $%</w:t>
      </w:r>
    </w:p>
    <w:p>
      <w:r>
        <w:t>$@</w:t>
      </w:r>
    </w:p>
    <w:p>
      <w:r>
        <w:t>$ $ $$ $ &amp; ' '$ % ' H D; $ &amp; &amp; ' ;$ $ ' 6$ A L ++8</w:t>
      </w:r>
    </w:p>
    <w:p>
      <w:r>
        <w:t>+8 $'( / G ++1</w:t>
      </w:r>
    </w:p>
    <w:p>
      <w:r>
        <w:t>9+&gt; $'( &gt;0B(</w:t>
      </w:r>
    </w:p>
    <w:p>
      <w:r>
        <w:t>$5 $ ' $6</w:t>
      </w:r>
    </w:p>
    <w:p>
      <w:r>
        <w:t>$ H '$ D ; $ '</w:t>
      </w:r>
    </w:p>
    <w:p>
      <w:r>
        <w:t>$ '&amp;' ' '$ $ &amp;$ ' ;5</w:t>
      </w:r>
    </w:p>
    <w:p>
      <w:r>
        <w:t>#$ ';&amp;$ $ D - $ '</w:t>
      </w:r>
    </w:p>
    <w:p>
      <w:r>
        <w:t>'</w:t>
      </w:r>
    </w:p>
    <w:p>
      <w:r>
        <w:t>&amp;&amp;</w:t>
      </w:r>
    </w:p>
    <w:p>
      <w:r>
        <w:t>D</w:t>
      </w:r>
    </w:p>
    <w:p>
      <w:r>
        <w:t>'&amp;$$ E '$$&lt;</w:t>
      </w:r>
    </w:p>
    <w:p>
      <w:r>
        <w:t>'</w:t>
      </w:r>
    </w:p>
    <w:p>
      <w:r>
        <w:t>$ $ ' 6$</w:t>
      </w:r>
    </w:p>
    <w:p>
      <w:r>
        <w:t>' '$ (</w:t>
      </w:r>
    </w:p>
    <w:p>
      <w:r>
        <w:t>;% ;</w:t>
      </w:r>
    </w:p>
    <w:p>
      <w:r>
        <w:t>#</w:t>
      </w:r>
    </w:p>
    <w:p>
      <w:r>
        <w:t>'</w:t>
      </w:r>
    </w:p>
    <w:p>
      <w:r>
        <w:t>' &amp;#$$</w:t>
      </w:r>
    </w:p>
    <w:p>
      <w:r>
        <w:t>' ; ( &gt;+</w:t>
      </w:r>
    </w:p>
    <w:p>
      <w:r>
        <w:t>G</w:t>
      </w:r>
    </w:p>
    <w:p>
      <w:r>
        <w:t>66 % ;&amp; ' 6$</w:t>
      </w:r>
    </w:p>
    <w:p>
      <w:r>
        <w:t>;</w:t>
      </w:r>
    </w:p>
    <w:p>
      <w:r>
        <w:t>'$6$&amp; '$</w:t>
      </w:r>
    </w:p>
    <w:p>
      <w:r>
        <w:t>'' '</w:t>
      </w:r>
    </w:p>
    <w:p>
      <w:r>
        <w:t>% ' D</w:t>
      </w:r>
    </w:p>
    <w:p>
      <w:r>
        <w:t>$$ 5&amp; D; &amp; $ . ' '5 6 (</w:t>
      </w:r>
    </w:p>
    <w:p>
      <w:r>
        <w:t>$ $ ' $</w:t>
      </w:r>
    </w:p>
    <w:p>
      <w:r>
        <w:t>';$ '$% '</w:t>
      </w:r>
    </w:p>
    <w:p>
      <w:r>
        <w:t>$ ' +, &lt; /::/% D</w:t>
      </w:r>
    </w:p>
    <w:p>
      <w:r>
        <w:t>$&lt;</w:t>
      </w:r>
    </w:p>
    <w:p>
      <w:r>
        <w:t>;&lt; '</w:t>
      </w:r>
    </w:p>
    <w:p>
      <w:r>
        <w:t>&amp; $</w:t>
      </w:r>
    </w:p>
    <w:p>
      <w:r>
        <w:t>6 '</w:t>
      </w:r>
    </w:p>
    <w:p>
      <w:r>
        <w:t>'&amp;$$ ' /+ 7#$ +3,8% &lt;$ H</w:t>
      </w:r>
    </w:p>
    <w:p>
      <w:r>
        <w:t>&lt;$</w:t>
      </w:r>
    </w:p>
    <w:p>
      <w:r>
        <w:t>$(</w:t>
      </w:r>
    </w:p>
    <w:p>
      <w:r>
        <w:t>'.</w:t>
      </w:r>
    </w:p>
    <w:p>
      <w:r>
        <w:t>- '&amp; $ $ ;</w:t>
      </w:r>
    </w:p>
    <w:p>
      <w:r>
        <w:t>&amp; ';</w:t>
      </w:r>
    </w:p>
    <w:p>
      <w:r>
        <w:t>' $'&amp; $</w:t>
      </w:r>
    </w:p>
    <w:p>
      <w:r>
        <w:t>$ ; ( ,1</w:t>
      </w:r>
    </w:p>
    <w:p>
      <w:r>
        <w:t>H $&lt;(</w:t>
      </w:r>
    </w:p>
    <w:p>
      <w:r>
        <w:t>; ( ,1 ( +</w:t>
      </w:r>
    </w:p>
    <w:p>
      <w:r>
        <w:t>'$ D ; ( 88 ' .@</w:t>
      </w:r>
    </w:p>
    <w:p>
      <w:r>
        <w:t>;)#$$</w:t>
      </w:r>
    </w:p>
    <w:p>
      <w:r>
        <w:t>#$# ' 9+ &lt; +3&gt;8 A =B</w:t>
      </w:r>
    </w:p>
    <w:p>
      <w:r>
        <w:t>$&lt;</w:t>
      </w:r>
    </w:p>
    <w:p>
      <w:r>
        <w:t>@$</w:t>
      </w:r>
    </w:p>
    <w:p>
      <w:r>
        <w:t>$ .</w:t>
      </w:r>
    </w:p>
    <w:p>
      <w:r>
        <w:t>';$'$ &amp; 7$.% '</w:t>
      </w:r>
    </w:p>
    <w:p>
      <w:r>
        <w:t>'; $</w:t>
      </w:r>
    </w:p>
    <w:p>
      <w:r>
        <w:t>$ %</w:t>
      </w:r>
    </w:p>
    <w:p>
      <w:r>
        <w:t>6$ ' ; ( &gt;,</w:t>
      </w:r>
    </w:p>
    <w:p>
      <w:r>
        <w:t>&amp; &amp;#&amp;( 5</w:t>
      </w:r>
    </w:p>
    <w:p>
      <w:r>
        <w:t>' ; ( 88 =% $ D$ ;</w:t>
      </w:r>
    </w:p>
    <w:p>
      <w:r>
        <w:t>*&amp;</w:t>
      </w:r>
    </w:p>
    <w:p>
      <w:r>
        <w:t>- D $ #$ '$ %</w:t>
      </w:r>
    </w:p>
    <w:p>
      <w:r>
        <w:t>D$</w:t>
      </w:r>
    </w:p>
    <w:p>
      <w:r>
        <w:t>N</w:t>
      </w:r>
    </w:p>
    <w:p>
      <w:r>
        <w:t>$6&amp;$ -</w:t>
      </w:r>
    </w:p>
    <w:p>
      <w:r>
        <w:t>- D $ #$ &amp; '%</w:t>
      </w:r>
    </w:p>
    <w:p>
      <w:r>
        <w:t>&amp;</w:t>
      </w:r>
    </w:p>
    <w:p>
      <w:r>
        <w:t>$ '</w:t>
      </w:r>
    </w:p>
    <w:p>
      <w:r>
        <w:t>'K -</w:t>
      </w:r>
    </w:p>
    <w:p>
      <w:r>
        <w:t>$ ' $( =$</w:t>
      </w:r>
    </w:p>
    <w:p>
      <w:r>
        <w:t>$ ' $ ' D; ? '$ ;</w:t>
      </w:r>
    </w:p>
    <w:p>
      <w:r>
        <w:t>*&amp;</w:t>
      </w:r>
    </w:p>
    <w:p>
      <w:r>
        <w:t>; *&amp; D;</w:t>
      </w:r>
    </w:p>
    <w:p>
      <w:r>
        <w:t>';</w:t>
      </w:r>
    </w:p>
    <w:p>
      <w:r>
        <w:t>6$&lt;%</w:t>
      </w:r>
    </w:p>
    <w:p>
      <w:r>
        <w:t>'$ ?</w:t>
      </w:r>
    </w:p>
    <w:p>
      <w:r>
        <w:t>$&amp;&amp;(</w:t>
      </w:r>
    </w:p>
    <w:p>
      <w:r>
        <w:t>$ $ &amp;# - ; ( &gt;2 =</w:t>
      </w:r>
    </w:p>
    <w:p>
      <w:r>
        <w:t>&amp;#&amp;(</w:t>
      </w:r>
    </w:p>
    <w:p>
      <w:r>
        <w:t>= ; ( &gt;,</w:t>
      </w:r>
    </w:p>
    <w:p>
      <w:r>
        <w:t>( +%</w:t>
      </w:r>
    </w:p>
    <w:p>
      <w:r>
        <w:t>'$ - ' $ $&amp;&amp; ;&amp; $ $D</w:t>
      </w:r>
    </w:p>
    <w:p>
      <w:r>
        <w:t>.</w:t>
      </w:r>
    </w:p>
    <w:p>
      <w:r>
        <w:t>6$ ' $</w:t>
      </w:r>
    </w:p>
    <w:p>
      <w:r>
        <w:t>D</w:t>
      </w:r>
    </w:p>
    <w:p>
      <w:r>
        <w:t>&amp; $ '(</w:t>
      </w:r>
    </w:p>
    <w:p>
      <w:r>
        <w:t>D ; ( ,1 ( +</w:t>
      </w:r>
    </w:p>
    <w:p>
      <w:r>
        <w:t># $ $% ; ' ;'$$ $</w:t>
      </w:r>
    </w:p>
    <w:p>
      <w:r>
        <w:t>'$</w:t>
      </w:r>
    </w:p>
    <w:p>
      <w:r>
        <w:t>D $ &amp;$6$D ' '$ ' ;)$#$'$ &amp;% $ &lt;$</w:t>
      </w:r>
    </w:p>
    <w:p>
      <w:r>
        <w:t>D $ @ -</w:t>
      </w:r>
    </w:p>
    <w:p>
      <w:r>
        <w:t>' ;)#$$</w:t>
      </w:r>
    </w:p>
    <w:p>
      <w:r>
        <w:t>#$# A L</w:t>
      </w:r>
    </w:p>
    <w:p>
      <w:r>
        <w:t>&lt;$&amp;</w:t>
      </w:r>
    </w:p>
    <w:p>
      <w:r>
        <w:t>23/0:: !* ' /3 7#$ /::/B(</w:t>
      </w:r>
    </w:p>
    <w:p>
      <w:r>
        <w:t>;% ; '</w:t>
      </w:r>
    </w:p>
    <w:p>
      <w:r>
        <w:t>$ ' $ $ '</w:t>
      </w:r>
    </w:p>
    <w:p>
      <w:r>
        <w:t>&amp; $</w:t>
      </w:r>
    </w:p>
    <w:p>
      <w:r>
        <w:t>6 ? &amp; &amp; &lt;$&amp;% $</w:t>
      </w:r>
    </w:p>
    <w:p>
      <w:r>
        <w:t>D $ &amp;$6$D ' '$ ' ;)#$$</w:t>
      </w:r>
    </w:p>
    <w:p>
      <w:r>
        <w:t>#$# ( ; ( ,1</w:t>
      </w:r>
    </w:p>
    <w:p>
      <w:r>
        <w:t>D$ #$ - ; ( 88 =</w:t>
      </w:r>
    </w:p>
    <w:p>
      <w:r>
        <w:t>&amp;D $&lt;</w:t>
      </w:r>
    </w:p>
    <w:p>
      <w:r>
        <w:t>';.(</w:t>
      </w:r>
    </w:p>
    <w:p>
      <w:r>
        <w:t>$&lt; 6&amp;'&amp; '</w:t>
      </w:r>
    </w:p>
    <w:p>
      <w:r>
        <w:t>A$).</w:t>
      </w:r>
    </w:p>
    <w:p>
      <w:r>
        <w:t>L B #$ 7'$ $&amp;</w:t>
      </w:r>
    </w:p>
    <w:p>
      <w:r>
        <w:t>D $ # ' #$ $ ; ( 88 = 6&amp;$ - ;&amp;</w:t>
      </w:r>
    </w:p>
    <w:p>
      <w:r>
        <w:t>'$ ';5$@</w:t>
      </w:r>
    </w:p>
    <w:p>
      <w:r>
        <w:t>$'&amp; $ '; '&amp;$$ &amp;</w:t>
      </w:r>
    </w:p>
    <w:p>
      <w:r>
        <w:t>6 A L ++3</w:t>
      </w:r>
    </w:p>
    <w:p>
      <w:r>
        <w:t>+,8 $'( &gt;B(</w:t>
      </w:r>
    </w:p>
    <w:p>
      <w:r>
        <w:t>$ % $</w:t>
      </w:r>
    </w:p>
    <w:p>
      <w:r>
        <w:t>$'&amp;&amp; D; # ' ; ( 88 =% ;&amp; &lt;&amp;&amp;6$$$ '; '$ %</w:t>
      </w:r>
    </w:p>
    <w:p>
      <w:r>
        <w:t>) ,0++)</w:t>
      </w:r>
    </w:p>
    <w:p>
      <w:r>
        <w:t>0+/120+333 D;$ #$ $#D</w:t>
      </w:r>
    </w:p>
    <w:p>
      <w:r>
        <w:t>7 $% -</w:t>
      </w:r>
    </w:p>
    <w:p>
      <w:r>
        <w:t>$6$ $ '; '&amp;$$ 6 &amp;</w:t>
      </w:r>
    </w:p>
    <w:p>
      <w:r>
        <w:t>6 ' * 7@&amp; G 6$%</w:t>
      </w:r>
    </w:p>
    <w:p>
      <w:r>
        <w:t>'$</w:t>
      </w:r>
    </w:p>
    <w:p>
      <w:r>
        <w:t>#$$</w:t>
      </w:r>
    </w:p>
    <w:p>
      <w:r>
        <w:t>&amp;5 '</w:t>
      </w:r>
    </w:p>
    <w:p>
      <w:r>
        <w:t>'&amp;$$ '$$ $# '</w:t>
      </w:r>
    </w:p>
    <w:p>
      <w:r>
        <w:t>&lt;% $ $ $ - ;&amp; ';&lt; $</w:t>
      </w:r>
    </w:p>
    <w:p>
      <w:r>
        <w:t>$6$ $ )</w:t>
      </w:r>
    </w:p>
    <w:p>
      <w:r>
        <w:t>*&amp; $D ) '; '&amp;$$ '</w:t>
      </w:r>
    </w:p>
    <w:p>
      <w:r>
        <w:t>&amp;</w:t>
      </w:r>
    </w:p>
    <w:p>
      <w:r>
        <w:t>6%</w:t>
      </w:r>
    </w:p>
    <w:p>
      <w:r>
        <w:t>D ;'$$ $ $ $&amp;</w:t>
      </w:r>
    </w:p>
    <w:p>
      <w:r>
        <w:t>$'&amp; $ &amp;$6$D '</w:t>
      </w:r>
    </w:p>
    <w:p>
      <w:r>
        <w:t>&amp;#$$</w:t>
      </w:r>
    </w:p>
    <w:p>
      <w:r>
        <w:t>'</w:t>
      </w:r>
    </w:p>
    <w:p>
      <w:r>
        <w:t>$'&amp; $ A L +/&gt;</w:t>
      </w:r>
    </w:p>
    <w:p>
      <w:r>
        <w:t>9/1 $'( /B(</w:t>
      </w:r>
    </w:p>
    <w:p>
      <w:r>
        <w:t>H &amp;$ A= /:::</w:t>
        <w:tab/>
        <w:t>( ,8% &amp;( ( 3+ $'( /'B(</w:t>
      </w:r>
    </w:p>
    <w:p>
      <w:r>
        <w:t>L</w:t>
      </w:r>
    </w:p>
    <w:p>
      <w:r>
        <w:t>&amp;$&amp; D</w:t>
      </w:r>
    </w:p>
    <w:p>
      <w:r>
        <w:t>'$ ' ;&amp; -</w:t>
      </w:r>
    </w:p>
    <w:p>
      <w:r>
        <w:t>$ '; '&amp;$$</w:t>
      </w:r>
    </w:p>
    <w:p>
      <w:r>
        <w:t>6'&amp;</w:t>
      </w:r>
    </w:p>
    <w:p>
      <w:r>
        <w:t>; ( ,1 ( + % $$D$ &amp;@ $ ';&lt; $ D</w:t>
      </w:r>
    </w:p>
    <w:p>
      <w:r>
        <w:t>$6$ $</w:t>
      </w:r>
    </w:p>
    <w:p>
      <w:r>
        <w:t>66 &amp; $6 A5( B A L</w:t>
      </w:r>
    </w:p>
    <w:p>
      <w:r>
        <w:t>&lt;$&amp;</w:t>
      </w:r>
    </w:p>
    <w:p>
      <w:r>
        <w:t>23/0:: !* ' /3 7#$ /::/B(</w:t>
      </w:r>
    </w:p>
    <w:p>
      <w:r>
        <w:t>;?</w:t>
      </w:r>
    </w:p>
    <w:p>
      <w:r>
        <w:t>$ ' ;&amp; '</w:t>
      </w:r>
    </w:p>
    <w:p>
      <w:r>
        <w:t>$ '</w:t>
      </w:r>
    </w:p>
    <w:p>
      <w:r>
        <w:t>';.</w:t>
      </w:r>
    </w:p>
    <w:p>
      <w:r>
        <w:t>$ #$ '.</w:t>
      </w:r>
    </w:p>
    <w:p>
      <w:r>
        <w:t>';' D</w:t>
      </w:r>
    </w:p>
    <w:p>
      <w:r>
        <w:t>'$ -</w:t>
      </w:r>
    </w:p>
    <w:p>
      <w:r>
        <w:t>$6$ $ '</w:t>
      </w:r>
    </w:p>
    <w:p>
      <w:r>
        <w:t>'&amp;$$ '</w:t>
      </w:r>
    </w:p>
    <w:p>
      <w:r>
        <w:t>$ ' $ &amp;</w:t>
      </w:r>
    </w:p>
    <w:p>
      <w:r>
        <w:t>6%</w:t>
      </w:r>
    </w:p>
    <w:p>
      <w:r>
        <w:t>$ $ ' ( ,1</w:t>
      </w:r>
    </w:p>
    <w:p>
      <w:r>
        <w:t>88 =</w:t>
      </w:r>
    </w:p>
    <w:p>
      <w:r>
        <w:t>&amp;@' 5 $$ '</w:t>
      </w:r>
    </w:p>
    <w:p>
      <w:r>
        <w:t>$'&amp; $ % D$</w:t>
      </w:r>
    </w:p>
    <w:p>
      <w:r>
        <w:t>- ; $ &amp; 7'$$$ ' $' ;'$$ $ - #$</w:t>
      </w:r>
    </w:p>
    <w:p>
      <w:r>
        <w:t>'&amp;$$(</w:t>
      </w:r>
    </w:p>
    <w:p>
      <w:r>
        <w:t>6 ' '&amp; $ '$ D '</w:t>
      </w:r>
    </w:p>
    <w:p>
      <w:r>
        <w:t>'$ 5 $ $&amp;&amp;%</w:t>
      </w:r>
    </w:p>
    <w:p>
      <w:r>
        <w:t>'</w:t>
      </w:r>
    </w:p>
    <w:p>
      <w:r>
        <w:t>&amp; $ ' ; ( &gt;, ( + (</w:t>
      </w:r>
    </w:p>
    <w:p>
      <w:r>
        <w:t>L ; *&amp; $ 6$</w:t>
      </w:r>
    </w:p>
    <w:p>
      <w:r>
        <w:t>D $ ' ;$ $ '</w:t>
      </w:r>
    </w:p>
    <w:p>
      <w:r>
        <w:t>'$$ $(</w:t>
      </w:r>
    </w:p>
    <w:p>
      <w:r>
        <w:t>H ' +3 &lt; +331</w:t>
      </w:r>
    </w:p>
    <w:p>
      <w:r>
        <w:t>( ( A= +338 ( +,2 (B% $</w:t>
      </w:r>
    </w:p>
    <w:p>
      <w:r>
        <w:t>#</w:t>
      </w:r>
    </w:p>
    <w:p>
      <w:r>
        <w:t>7$' &amp;&amp;' A L ++2</w:t>
      </w:r>
    </w:p>
    <w:p>
      <w:r>
        <w:t>/89B</w:t>
      </w:r>
    </w:p>
    <w:p>
      <w:r>
        <w:t>$'&amp;&amp; D $ ;'$$ $ #$ $</w:t>
      </w:r>
    </w:p>
    <w:p>
      <w:r>
        <w:t>'' ' $ &amp;$ '&amp;7- 66$ . %</w:t>
      </w:r>
    </w:p>
    <w:p>
      <w:r>
        <w:t>$ ' $ $&amp;&amp; &amp; $ $ -</w:t>
      </w:r>
    </w:p>
    <w:p>
      <w:r>
        <w:t>'&amp;$ ' &amp; $ &lt; ' $D</w:t>
      </w:r>
    </w:p>
    <w:p>
      <w:r>
        <w:t>-</w:t>
      </w:r>
    </w:p>
    <w:p>
      <w:r>
        <w:t>'</w:t>
      </w:r>
    </w:p>
    <w:p>
      <w:r>
        <w:t>' ' '&amp;P '</w:t>
      </w:r>
    </w:p>
    <w:p>
      <w:r>
        <w:t># ''( ; ( &gt;, ( +</w:t>
      </w:r>
    </w:p>
    <w:p>
      <w:r>
        <w:t>7 -</w:t>
      </w:r>
    </w:p>
    <w:p>
      <w:r>
        <w:t>M ;'$$ $ ) @&amp;</w:t>
      </w:r>
    </w:p>
    <w:p>
      <w:r>
        <w:t>'' '&amp;&amp;</w:t>
      </w:r>
    </w:p>
    <w:p>
      <w:r>
        <w:t>#</w:t>
      </w:r>
    </w:p>
    <w:p>
      <w:r>
        <w:t>7</w:t>
      </w:r>
    </w:p>
    <w:p>
      <w:r>
        <w:t>DD $ D</w:t>
      </w:r>
    </w:p>
    <w:p>
      <w:r>
        <w:t>$ ) ;</w:t>
      </w:r>
    </w:p>
    <w:p>
      <w:r>
        <w:t>?&amp;</w:t>
      </w:r>
    </w:p>
    <w:p>
      <w:r>
        <w:t>$</w:t>
      </w:r>
    </w:p>
    <w:p>
      <w:r>
        <w:t>D $ F</w:t>
      </w:r>
    </w:p>
    <w:p>
      <w:r>
        <w:t>'$ -</w:t>
      </w:r>
    </w:p>
    <w:p>
      <w:r>
        <w:t>$ ;&amp; $</w:t>
      </w:r>
    </w:p>
    <w:p>
      <w:r>
        <w:t>D</w:t>
      </w:r>
    </w:p>
    <w:p>
      <w:r>
        <w:t>&amp;$'</w:t>
      </w:r>
    </w:p>
    <w:p>
      <w:r>
        <w:t>D</w:t>
      </w:r>
    </w:p>
    <w:p>
      <w:r>
        <w:t>' '&amp; $D &amp; A-</w:t>
      </w:r>
    </w:p>
    <w:p>
      <w:r>
        <w:t>'; '' &amp;$B(</w:t>
      </w:r>
    </w:p>
    <w:p>
      <w:r>
        <w:t>66 %</w:t>
      </w:r>
    </w:p>
    <w:p>
      <w:r>
        <w:t>$ &amp; $6 ;$</w:t>
      </w:r>
    </w:p>
    <w:p>
      <w:r>
        <w:t>6 $ D ';$</w:t>
      </w:r>
    </w:p>
    <w:p>
      <w:r>
        <w:t>6</w:t>
      </w:r>
    </w:p>
    <w:p>
      <w:r>
        <w:t>$ $ %</w:t>
      </w:r>
    </w:p>
    <w:p>
      <w:r>
        <w:t>D$ ;</w:t>
      </w:r>
    </w:p>
    <w:p>
      <w:r>
        <w:t>P ';</w:t>
      </w:r>
    </w:p>
    <w:p>
      <w:r>
        <w:t>$( ; D$ $ ;$ ' 6$5</w:t>
      </w:r>
    </w:p>
    <w:p>
      <w:r>
        <w:t>&amp;*&amp; &lt;</w:t>
      </w:r>
    </w:p>
    <w:p>
      <w:r>
        <w:t>$. ' $ $&amp;&amp; A= +338 ( +,2 (B(</w:t>
      </w:r>
    </w:p>
    <w:p>
      <w:r>
        <w:t>;%</w:t>
      </w:r>
    </w:p>
    <w:p>
      <w:r>
        <w:t>$@$ D</w:t>
      </w:r>
    </w:p>
    <w:p>
      <w:r>
        <w:t>'$ '$ - '</w:t>
      </w:r>
    </w:p>
    <w:p>
      <w:r>
        <w:t>&amp; $</w:t>
      </w:r>
    </w:p>
    <w:p>
      <w:r>
        <w:t>6</w:t>
      </w:r>
    </w:p>
    <w:p>
      <w:r>
        <w:t>; D;-</w:t>
      </w:r>
    </w:p>
    <w:p>
      <w:r>
        <w:t>&amp; $ '</w:t>
      </w:r>
    </w:p>
    <w:p>
      <w:r>
        <w:t>'&amp;$$ ' ;)$#$'$ &amp; ' /8 #&lt; +33, D; ; '</w:t>
      </w:r>
    </w:p>
    <w:p>
      <w:r>
        <w:t>' ; ' ;'$$ $( $$%</w:t>
      </w:r>
    </w:p>
    <w:p>
      <w:r>
        <w:t>' +1 7#$ +333% ' D</w:t>
      </w:r>
    </w:p>
    <w:p>
      <w:r>
        <w:t>$$</w:t>
      </w:r>
    </w:p>
    <w:p>
      <w:r>
        <w:t>$. 6$</w:t>
      </w:r>
    </w:p>
    <w:p>
      <w:r>
        <w:t>$ $&amp;&amp;%</w:t>
      </w:r>
    </w:p>
    <w:p>
      <w:r>
        <w:t>H $'&amp;&amp;</w:t>
      </w:r>
    </w:p>
    <w:p>
      <w:r>
        <w:t># ''(</w:t>
      </w:r>
    </w:p>
    <w:p>
      <w:r>
        <w:t>'&amp;$ ' &amp; $ ' $D</w:t>
      </w:r>
    </w:p>
    <w:p>
      <w:r>
        <w:t>'$ ' $ '</w:t>
      </w:r>
    </w:p>
    <w:p>
      <w:r>
        <w:t>' (</w:t>
      </w:r>
    </w:p>
    <w:p>
      <w:r>
        <w:t>#$ '.</w:t>
      </w:r>
    </w:p>
    <w:p>
      <w:r>
        <w:t>'; ?</w:t>
      </w:r>
    </w:p>
    <w:p>
      <w:r>
        <w:t>&amp; $</w:t>
      </w:r>
    </w:p>
    <w:p>
      <w:r>
        <w:t>'5 6 '</w:t>
      </w:r>
    </w:p>
    <w:p>
      <w:r>
        <w:t>-</w:t>
      </w:r>
    </w:p>
    <w:p>
      <w:r>
        <w:t>' + 6&amp;#$ +33&gt;</w:t>
      </w:r>
    </w:p>
    <w:p>
      <w:r>
        <w:t>7D;-</w:t>
      </w:r>
    </w:p>
    <w:p>
      <w:r>
        <w:t>' - $ ' D</w:t>
      </w:r>
    </w:p>
    <w:p>
      <w:r>
        <w:t>) 30++)</w:t>
      </w:r>
    </w:p>
    <w:p>
      <w:r>
        <w:t>0+/120+333</w:t>
      </w:r>
    </w:p>
    <w:p>
      <w:r>
        <w:t>6 '</w:t>
      </w:r>
    </w:p>
    <w:p>
      <w:r>
        <w:t>*&amp; '</w:t>
      </w:r>
    </w:p>
    <w:p>
      <w:r>
        <w:t>&amp; $ $&amp; -</w:t>
      </w:r>
    </w:p>
    <w:p>
      <w:r>
        <w:t>'</w:t>
      </w:r>
    </w:p>
    <w:p>
      <w:r>
        <w:t>.( +:(</w:t>
      </w:r>
    </w:p>
    <w:p>
      <w:r>
        <w:t># '</w:t>
      </w:r>
    </w:p>
    <w:p>
      <w:r>
        <w:t>D$ &amp;.'%</w:t>
      </w:r>
    </w:p>
    <w:p>
      <w:r>
        <w:t>' !$ 4444444444</w:t>
      </w:r>
    </w:p>
    <w:p>
      <w:r>
        <w:t>7 &amp; D -</w:t>
      </w:r>
    </w:p>
    <w:p>
      <w:r>
        <w:t>$</w:t>
      </w:r>
    </w:p>
    <w:p>
      <w:r>
        <w:t>&amp; ' ;66$ $ $&amp;</w:t>
      </w:r>
    </w:p>
    <w:p>
      <w:r>
        <w:t>; $ '; $</w:t>
      </w:r>
    </w:p>
    <w:p>
      <w:r>
        <w:t>$ G $</w:t>
      </w:r>
    </w:p>
    <w:p>
      <w:r>
        <w:t>'#</w:t>
      </w:r>
    </w:p>
    <w:p>
      <w:r>
        <w:t>&lt;7</w:t>
      </w:r>
    </w:p>
    <w:p>
      <w:r>
        <w:t># '</w:t>
      </w:r>
    </w:p>
    <w:p>
      <w:r>
        <w:t>=$(</w:t>
      </w:r>
    </w:p>
    <w:p>
      <w:r>
        <w:t>' '5 &amp;5% $</w:t>
      </w:r>
    </w:p>
    <w:p>
      <w:r>
        <w:t>$ '$% '</w:t>
      </w:r>
    </w:p>
    <w:p>
      <w:r>
        <w:t>' $'&amp; (</w:t>
      </w:r>
    </w:p>
    <w:p>
      <w:r>
        <w:t>) +:0++)</w:t>
      </w:r>
    </w:p>
    <w:p>
      <w:r>
        <w:t>0+/120+333</w:t>
      </w:r>
    </w:p>
    <w:p>
      <w:r>
        <w:t>.5 ./! !</w:t>
        <w:tab/>
        <w:t xml:space="preserve"> .</w:t>
      </w:r>
    </w:p>
    <w:p>
      <w:r>
        <w:t># 7</w:t>
        <w:tab/>
        <w:t>8</w:t>
        <w:tab/>
        <w:tab/>
        <w:t>9</w:t>
        <w:tab/>
        <w:tab/>
        <w:tab/>
        <w:t>6:</w:t>
        <w:tab/>
        <w:t>%(&amp;</w:t>
        <w:tab/>
        <w:t xml:space="preserve"> "</w:t>
      </w:r>
    </w:p>
    <w:p>
      <w:r>
        <w:t>7</w:t>
      </w:r>
    </w:p>
    <w:p>
      <w:r>
        <w:t>+( $</w:t>
      </w:r>
    </w:p>
    <w:p>
      <w:r>
        <w:t>$ 7 &amp;</w:t>
      </w:r>
    </w:p>
    <w:p>
      <w:r>
        <w:t>!$ 4444444444% '; %</w:t>
      </w:r>
    </w:p>
    <w:p>
      <w:r>
        <w:t>!$</w:t>
      </w:r>
    </w:p>
    <w:p>
      <w:r>
        <w:t>!' 4444444444% '; %</w:t>
      </w:r>
    </w:p>
    <w:p>
      <w:r>
        <w:t>; ( 8: '</w:t>
      </w:r>
    </w:p>
    <w:p>
      <w:r>
        <w:t>$</w:t>
      </w:r>
    </w:p>
    <w:p>
      <w:r>
        <w:t>&amp;' '$$ $# G /( &amp;</w:t>
      </w:r>
    </w:p>
    <w:p>
      <w:r>
        <w:t>#&lt; G</w:t>
      </w:r>
    </w:p>
    <w:p>
      <w:r>
        <w:t>#</w:t>
        <w:tab/>
        <w:t>7</w:t>
      </w:r>
    </w:p>
    <w:p>
      <w:r>
        <w:t>9( 7</w:t>
      </w:r>
    </w:p>
    <w:p>
      <w:r>
        <w:t>' !$ 4444444444 G &gt;(</w:t>
      </w:r>
    </w:p>
    <w:p>
      <w:r>
        <w:t>D</w:t>
      </w:r>
    </w:p>
    <w:p>
      <w:r>
        <w:t>$</w:t>
      </w:r>
    </w:p>
    <w:p>
      <w:r>
        <w:t># '</w:t>
      </w:r>
    </w:p>
    <w:p>
      <w:r>
        <w:t>=$</w:t>
      </w:r>
    </w:p>
    <w:p>
      <w:r>
        <w:t>'#</w:t>
      </w:r>
    </w:p>
    <w:p>
      <w:r>
        <w:t>&lt;7 G 1( $ - !' 4444444444</w:t>
      </w:r>
    </w:p>
    <w:p>
      <w:r>
        <w:t>'</w:t>
      </w:r>
    </w:p>
    <w:p>
      <w:r>
        <w:t>&amp; $ $.</w:t>
      </w:r>
    </w:p>
    <w:p>
      <w:r>
        <w:t>'5 6 ' + 6&amp;#$ +33&gt; -</w:t>
      </w:r>
    </w:p>
    <w:p>
      <w:r>
        <w:t>' - $ ' D</w:t>
      </w:r>
    </w:p>
    <w:p>
      <w:r>
        <w:t>6 '</w:t>
      </w:r>
    </w:p>
    <w:p>
      <w:r>
        <w:t>*&amp; '</w:t>
      </w:r>
    </w:p>
    <w:p>
      <w:r>
        <w:t>&amp; $ $&amp; -</w:t>
      </w:r>
    </w:p>
    <w:p>
      <w:r>
        <w:t>'</w:t>
      </w:r>
    </w:p>
    <w:p>
      <w:r>
        <w:t>. G 2( $ D</w:t>
      </w:r>
    </w:p>
    <w:p>
      <w:r>
        <w:t>&amp;'</w:t>
      </w:r>
    </w:p>
    <w:p>
      <w:r>
        <w:t>@ $ G 8( ' ;66$</w:t>
      </w:r>
    </w:p>
    <w:p>
      <w:r>
        <w:t>&amp; &amp;$' - ;&amp; @ - # 5</w:t>
      </w:r>
    </w:p>
    <w:p>
      <w:r>
        <w:t>' 8:: 6( - $ ' $$ $ -</w:t>
      </w:r>
    </w:p>
    <w:p>
      <w:r>
        <w:t>6$</w:t>
      </w:r>
    </w:p>
    <w:p>
      <w:r>
        <w:t>'&amp; G ,( 6</w:t>
      </w:r>
    </w:p>
    <w:p>
      <w:r>
        <w:t>$ '</w:t>
      </w:r>
    </w:p>
    <w:p>
      <w:r>
        <w:t>DC # 6</w:t>
      </w:r>
    </w:p>
    <w:p>
      <w:r>
        <w:t>&amp; H '</w:t>
      </w:r>
    </w:p>
    <w:p>
      <w:r>
        <w:t>'&amp;$ ' 9: 7 '.</w:t>
      </w:r>
    </w:p>
    <w:p>
      <w:r>
        <w:t>$6$ $</w:t>
      </w:r>
    </w:p>
    <w:p>
      <w:r>
        <w:t>$ '&amp; '&amp;</w:t>
      </w:r>
    </w:p>
    <w:p>
      <w:r>
        <w:t>$&lt; 6&amp;'&amp; ' % =*I$J*6D$ 2% 2::&gt; %</w:t>
      </w:r>
    </w:p>
    <w:p>
      <w:r>
        <w:t>$ 5$(</w:t>
      </w:r>
    </w:p>
    <w:p>
      <w:r>
        <w:t>'&amp;$</w:t>
      </w:r>
    </w:p>
    <w:p>
      <w:r>
        <w:t>H @&amp;(</w:t>
      </w:r>
    </w:p>
    <w:p>
      <w:r>
        <w:t>&amp;$ '$ F B $'$D 5 D '&amp;$$</w:t>
      </w:r>
    </w:p>
    <w:p>
      <w:r>
        <w:t>'&amp;$ &lt; $</w:t>
      </w:r>
    </w:p>
    <w:p>
      <w:r>
        <w:t>$</w:t>
      </w:r>
    </w:p>
    <w:p>
      <w:r>
        <w:t>'</w:t>
      </w:r>
    </w:p>
    <w:p>
      <w:r>
        <w:t>'&amp;$$ D&amp;G &lt;B 5</w:t>
      </w:r>
    </w:p>
    <w:p>
      <w:r>
        <w:t>D $6 $ $ #$ ''</w:t>
      </w:r>
    </w:p>
    <w:p>
      <w:r>
        <w:t>'&amp;$$G B</w:t>
      </w:r>
    </w:p>
    <w:p>
      <w:r>
        <w:t>$@</w:t>
      </w:r>
    </w:p>
    <w:p>
      <w:r>
        <w:t>'</w:t>
      </w:r>
    </w:p>
    <w:p>
      <w:r>
        <w:t>&amp; ( =$</w:t>
      </w:r>
    </w:p>
    <w:p>
      <w:r>
        <w:t>&amp;$</w:t>
      </w:r>
    </w:p>
    <w:p>
      <w:r>
        <w:t>$</w:t>
      </w:r>
    </w:p>
    <w:p>
      <w:r>
        <w:t>$ &amp;&amp; &amp;&amp;&amp;</w:t>
      </w:r>
    </w:p>
    <w:p>
      <w:r>
        <w:t>B &lt;B</w:t>
      </w:r>
    </w:p>
    <w:p>
      <w:r>
        <w:t>B $)'%</w:t>
      </w:r>
    </w:p>
    <w:p>
      <w:r>
        <w:t>$&lt; 6&amp;'&amp; '</w:t>
      </w:r>
    </w:p>
    <w:p>
      <w:r>
        <w:t>$.</w:t>
      </w:r>
    </w:p>
    <w:p>
      <w:r>
        <w:t>DC$ '# '&amp; $#&lt;(</w:t>
      </w:r>
    </w:p>
    <w:p>
      <w:r>
        <w:t>&amp;$ '</w:t>
      </w:r>
    </w:p>
    <w:p>
      <w:r>
        <w:t>$</w:t>
      </w:r>
    </w:p>
    <w:p>
      <w:r>
        <w:t>? ' #% D$</w:t>
      </w:r>
    </w:p>
    <w:p>
      <w:r>
        <w:t>7$ % $$ D</w:t>
      </w:r>
    </w:p>
    <w:p>
      <w:r>
        <w:t>'&amp;$$ D&amp;</w:t>
      </w:r>
    </w:p>
    <w:p>
      <w:r>
        <w:t>C# ' D</w:t>
      </w:r>
    </w:p>
    <w:p>
      <w:r>
        <w:t>&amp; &amp; 5&amp;'$&amp;</w:t>
      </w:r>
    </w:p>
    <w:p>
      <w:r>
        <w:t>A ( +9/% +:2</w:t>
      </w:r>
    </w:p>
    <w:p>
      <w:r>
        <w:t>+:, B(</w:t>
      </w:r>
    </w:p>
    <w:p>
      <w:r>
        <w:t>) ++0++)</w:t>
      </w:r>
    </w:p>
    <w:p>
      <w:r>
        <w:t>0+/120+333</w:t>
      </w:r>
    </w:p>
    <w:p>
      <w:r>
        <w:t>@66$. F</w:t>
      </w:r>
    </w:p>
    <w:p>
      <w:r>
        <w:t>&amp;$' F</w:t>
      </w:r>
    </w:p>
    <w:p>
      <w:r>
        <w:t>!$)$ J $ Q@</w:t>
      </w:r>
    </w:p>
    <w:p>
      <w:r>
        <w:t>&amp; $)7$ F L&amp;'&amp;$D</w:t>
      </w:r>
    </w:p>
    <w:p>
      <w:r>
        <w:t>$ 6 ' &amp; H</w:t>
      </w:r>
    </w:p>
    <w:p>
      <w:r>
        <w:t>$6$&amp; 5 $ $$ DC- C66$ 6&amp;'&amp; '</w:t>
      </w:r>
    </w:p>
    <w:p>
      <w:r>
        <w:t>$</w:t>
      </w:r>
    </w:p>
    <w:p>
      <w:r>
        <w:t>@66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