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ATAS/1683/2009 vom 17. Dezember 2009</w:t>
      </w:r>
    </w:p>
    <w:p>
      <w:r>
        <w:t>GE Cour de justice, 2009-12-17, FR</w:t>
      </w:r>
    </w:p>
    <w:p>
      <w:r>
        <w:rPr>
          <w:b/>
        </w:rPr>
        <w:t xml:space="preserve">Quelle: </w:t>
      </w:r>
      <w:r>
        <w:t>https://mcp.opencaselaw.ch/entscheid/ge_gerichte_ATAS_1683_2009</w:t>
      </w:r>
    </w:p>
    <w:p>
      <w:r>
        <w:t>FR: GE_GERICHTE ATAS/1683/2009 du 17 décembre 2009</w:t>
      </w:r>
    </w:p>
    <w:p>
      <w:r>
        <w:t>IT: GE_GERICHTE ATAS/1683/2009 del 17 dicembre 2009</w:t>
      </w:r>
    </w:p>
    <w:p>
      <w:pPr>
        <w:pStyle w:val="Heading2"/>
      </w:pPr>
      <w:r>
        <w:t>Erwägungen</w:t>
      </w:r>
    </w:p>
    <w:p>
      <w:r>
        <w:rPr>
          <w:b/>
        </w:rPr>
        <w:t>E. 1</w:t>
      </w:r>
    </w:p>
    <w:p>
      <w:r>
        <w:t>Conformément à l'art. 56V al. 1 let. a ch. 2 de la loi genevoise sur l'organisation judiciaire (LOJ; E 2 05), le Tribunal cantonal des assurances sociales connaît en instance unique des contestations prévues à l’art. 56 de la loi fédérale sur la partie générale du droit des assurances sociales du 6 octobre 2000 (LPGA; RS 830.1) relatives à la loi fédérale sur l’assurance-invalidité du 19 juin 1959 (LAI; RS 831.20). En dérogation aux art. 52 et 58 LPGA, les décisions des offices AI cantonaux peuvent directement faire l’objet d’un recours devant le tribunal des assurances du domicile de l’office concerné. La compétence du Tribunal de céans pour juger du cas d'espèce est ainsi établie.</w:t>
      </w:r>
    </w:p>
    <w:p>
      <w:r>
        <w:rPr>
          <w:b/>
        </w:rPr>
        <w:t>E. 2</w:t>
      </w:r>
    </w:p>
    <w:p>
      <w:r>
        <w:t>La LPGA, entrée en vigueur le 1er janvier 2003, de même que les modifications de la LAI du 21 mars 2003 (4ème révision), entrée en vigueur le 1er janvier 2004, ont entraîné la modification de nombreuses dispositions légales dans le domaine de l'assurance-invalidité. Conformément au principe selon lequel les règles applicables sont celles en vigueur au moment où les faits juridiquement déterminants se sont produits (ATF 130 V 445), le droit litigieux doit être examiné à l'aune des dispositions de la LAI en vigueur jusqu'au 31 décembre 2002 pour la période courant jusqu'à cette date, puis à celle de la nouvelle réglementation pour la période postérieure au 1er janvier 2003, respectivement au 1er janvier 2004, étant précisé que le juge n'a pas à prendre en considération les modifications du droit ou de l'état de fait postérieures à la date déterminante de la décision litigieuse (ATF 129 V 1 consid. 1.2). Cela étant, les notions et les principes développés jusqu'alors par la jurisprudence en matière d’évaluation de l'invalidité n'ont pas été modifiés par l'entrée en vigueur de la LPGA ou de la 4ème révision de la LAI (voir ATF 130 V 343). Par ailleurs, la loi fédérale du 16 décembre 2005 modifiant la LAI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w:t>
      </w:r>
    </w:p>
    <w:p>
      <w:r>
        <w:rPr>
          <w:b/>
        </w:rPr>
        <w:t>E. 3</w:t>
      </w:r>
    </w:p>
    <w:p>
      <w:r>
        <w:t>Le recours interjeté respectant les forme et délai prévus par la loi (art. 56 à 60 LPGA), il y a lieu de le déclarer recevable.</w:t>
      </w:r>
    </w:p>
    <w:p>
      <w:r>
        <w:rPr>
          <w:b/>
        </w:rPr>
        <w:t>E. 4</w:t>
      </w:r>
    </w:p>
    <w:p>
      <w:r>
        <w:t>Le litige porte sur la question de savoir si l'état de santé de l'assuré s'est aggravé depuis la dernière décision entrée en force - soit depuis le 25 septembre 2006 - au point de lui ouvrir droit à des prestations de l’assurance-invalidité.</w:t>
      </w:r>
    </w:p>
    <w:p>
      <w:r>
        <w:t>A/1363/2009 - 8/13 -</w:t>
      </w:r>
    </w:p>
    <w:p>
      <w:r>
        <w:rPr>
          <w:b/>
        </w:rPr>
        <w:t>E. 5</w:t>
      </w:r>
    </w:p>
    <w:p>
      <w:r>
        <w:t>a) Lorsque la rente a été refusée parce que le degré d'invalidité était insuffisant, la nouvelle demande ne peut être examinée que si l'assuré rend plausible que son invalidité s'est modifiée de manière à influencer ses droits (art. 17 LPGA; art. 87 al. 3 et 4 du règlement sur l’assurance-invalidité du 17 janvier 1961 [RAI]). Cette exigence doit permettre à l'administration qui a précédemment rendu une décision de refus de prestations entrée en force, d'écarter sans plus ample examen denouvelles demandes dans lesquelles l'assuré se borne à répéter les mêmes arguments, sans alléguer une modification des faits déterminants (ATF 130 V 68 consid. 5.2.3, 117 V 200 consid. 4b et les références).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ce qui est précisément le cas en l'espèce. c) Lorsque l'administration entre en matière sur la nouvelle demande, elle doit examiner l'affaire au fond et vérifier que la modification de l'invalidité ou de l'impotence rendue plausible par l'assuré est réellement intervenue; elle doit donc procéder de la même manière qu'en cas de révision au sens de l'art. 17 LPGA c'est- à-dire en comparant les faits tels qu'ils se présentaient au moment de la décision initiale de rente et les circonstances régnant à l'époque de la décision litigieuse (ATF 130 V 351 consid. 3.5.2 ; 125 V 369 consid. 2 et la référence; 112 V 372 consid. 2b et 390 consid. 1b) afin d'établir si un changement est intervenu. Si l'administration arrive à la conclusion que l'invalidité ne s'est pas modifiée depuis sa précédente décision, entrée en force, elle rejette la demande. Dans le cas contraire, elle doit encore examiner si la modification constatée suffit à fonder une invalidité donnant droit à prestations, et statuer en conséquence. En cas de recours, le même devoir de contrôle quant au fond incombe au juge (ATF 117 V 198 consid. 3a, 109 V 114 consid. 2a et b).</w:t>
      </w:r>
    </w:p>
    <w:p>
      <w:r>
        <w:rPr>
          <w:b/>
        </w:rPr>
        <w:t>E. 6</w:t>
      </w:r>
    </w:p>
    <w:p>
      <w:r>
        <w:t>Est réputée incapacité de travail toute perte, totale ou partielle, de l’aptitude de l’assuré à accomplir dans sa profession ou son domaine d’activité le travail qui peut raisonnablement être exigé de lui, si cette perte résulte d’une atteinte à sa santé</w:t>
      </w:r>
    </w:p>
    <w:p>
      <w:r>
        <w:t>A/1363/2009 - 9/13 - physique, mentale ou psychique. En cas d’incapacité de travail de longue durée, l’activité qui peut être exigée de l'assurée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présumée permanente ou de longue durée (art. 8 al. 1 LPGA et 4 al. 1 LAI).</w:t>
      </w:r>
    </w:p>
    <w:p>
      <w:r>
        <w:rPr>
          <w:b/>
        </w:rPr>
        <w:t>E. 7</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 versicherung, Zurich 1997, p. 8).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 des assurances sociales (ATF 129 V 463 consid. 4.2, 123 V 233 consid. 3c, 117 V 278 consid. 2b, 400 et les arrêts cités).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w:t>
      </w:r>
    </w:p>
    <w:p>
      <w:r>
        <w:rPr>
          <w:b/>
        </w:rPr>
        <w:t>E. 8</w:t>
      </w:r>
    </w:p>
    <w:p>
      <w:r>
        <w:t>Pour qu’une invalidité soit reconnue, il est nécessaire, dans chaque cas, qu’un diagnostic médical pertinent soit posé par un spécialiste et que soit mise en évidence une diminution importante de la capacité de travail (et de gain; ATF 127 V 299). Ainsi, pour pouvoir calculer le degré d'invalidité, l'administration (ou le</w:t>
      </w:r>
    </w:p>
    <w:p>
      <w:r>
        <w:t>A/1363/2009 - 10/13 - juge, s'il y a eu un recours) a besoin de documents que le médecin, éventuellement aussi d'autres spécialistes, doivent lui fournir.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Stéphane BLANC, La procédure administrative en assurance- 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w:t>
      </w:r>
    </w:p>
    <w:p>
      <w:r>
        <w:rPr>
          <w:b/>
        </w:rPr>
        <w:t>E. 9</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RCC 1988 p. 504 consid. 2)</w:t>
      </w:r>
    </w:p>
    <w:p>
      <w:r>
        <w:rPr>
          <w:b/>
        </w:rPr>
        <w:t>E. 10</w:t>
      </w:r>
    </w:p>
    <w:p>
      <w:r>
        <w:t>En l’espèce, la dernière décision rendue par l’Office et entrée en force a été rendue en date du 25 septembre 2006, à compter de laquelle il y a donc lieu de vérifier si l’état de santé de l’assuré s’est aggravé. L’intimé a considéré qu’une telle aggravation avait été rendue plausible, puisqu’il a accepté d’entrer en matière. Il a cependant ensuite rejeté la demande au motif que de nombreux diagnostics n’étaient pas incapacitants, que d’autres avaient déjà fait l’objet d’une évaluation et que l’arthrose à la hanche, la spondylarthrose des cervicales la lombosciatique et l’angor silencieux n’étaient pas documentés. Il a ajouté que les documents produits étaient antérieurs à sa dernière décision.</w:t>
      </w:r>
    </w:p>
    <w:p>
      <w:r>
        <w:t>A/1363/2009 - 11/13 - S’il est vrai que tel est le cas du rapport du Dr F__________, il n’en va pas de même du courrier du Dr G__________ et du rapport du Dr H__________. Or, c’est de ce dernier rapport que ressortent un certain nombre de diagnostics évoqués pour la première fois, au nombre desquels, précisément, une arthrose de la hanche droite, une spondylarthrose C2-C3, une lombosciatique et un angor silencieux. Si l’arthrose a certes été qualifiée de débutante par le Dr F__________ en 2005, il n’a été procédé à aucune investigation depuis, de sorte qu’on ignore à quel stade elle se trouve désormais. Quant aux autres diagnostics, le médecin traitant n’a effectivement donné aucun détail sur leur degré de gravité et leurs répercussions. Cependant, dans la mesure où l’intimé a accepté d’entrer en matière, il ne pouvait se contenter de conclure que de telles atteintes n’étaient pas incapacitantes parce qu’insuffisamment documentées. Il lui appartenait de procéder à des investigations pour déterminer leur degré de gravité et leur influence éventuelle sur la capacité de travail de l’assuré. En l'absence du moindre renseignement sur ce plan, le Tribunal de céans constate qu'il est dans l'impossibilité de dire si l'état de l'assuré s'est aggravé de sorte à influencer son droit aux prestations. Il est rappelé que l’autorité administrative doit constater d’office les faits déterminants, c’est-à-dire toutes les circonstances dont dépend l’application des règles de droit (ATF 117 V 261 consid. 3 p. 263; T. LOCHER, Grundriss des Sozialversicherungsrecht, Bern 1994, t. 1, p. 438). L'administration est ainsi tenue d’ordonner une instruction complémentaire lorsque les allégations des parties et les éléments ressortant du dossier requièrent une telle mesure, et en particulier, elle doit mettre en œuvre une expertise lorsqu’il paraît nécessaire de clarifier des aspects médicaux (ATF 117 V 282 consid. 4a p. 283; RAMA 1985 p. 240 consid. 4; LOCHER loc. cit.). De son côté, le juge qui considère que les faits ne sont pas suffisamment élucidés peut renvoyer la cause à l’administration pour complément d’instruction ou procéder lui-même à une telle instruction complémentaire (RAMA 1993 p. 136). En matière d’assurance-invalidité, la première solution est en principe préférée (ATFA I 431/02 du 8 novembre 2002). En l'espèce, il apparaît que des investigations médicales complémentaires sont nécessaires pour déterminer si les atteintes dégénératives invoquées par le recourant ont aggravé son état de santé de manière à influencer sa capacité de travail et son droit aux prestations. La cause n'étant, de l'avis du Tribunal de céans, pas suffisamment instruite pour permettre de se déterminer en connaissance de cause, il convient de renvoyer la cause à l'intimé pour instruction complémentaire puis nouvelle décision, étant rappelé qu'un renvoi à l'assureur, lorsqu'il a pour but d'établir l'état de fait, ne viole ni le principe de simplicité et de rapidité de la</w:t>
      </w:r>
    </w:p>
    <w:p>
      <w:r>
        <w:t>A/1363/2009 - 12/13 - procédure, ni le principe inquisitoire (cf. ATF 122 V 163 consid. 1d, RAMA 1993 n° U 170 p. 136, 1989 n° K 809 p. 206). Eu égard aux considérations qui précèdent, le recours est partiellement admis et la cause renvoyée à l'intimé afin que ce dernier, après avoir procédé à des investigations supplémentaires se détermine sur l'évolution de l'état de santé du recourant et ses répercussions sur son droit aux prestations de l'assurance-invalidité.</w:t>
      </w:r>
    </w:p>
    <w:p>
      <w:r>
        <w:t>A/1363/2009 - 13/13 -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