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ATAS/167/2012 vom 22. Februar 2012</w:t>
      </w:r>
    </w:p>
    <w:p>
      <w:r>
        <w:t>GE Cour de justice, 2012-02-22, FR</w:t>
      </w:r>
    </w:p>
    <w:p>
      <w:r>
        <w:rPr>
          <w:b/>
        </w:rPr>
        <w:t xml:space="preserve">Quelle: </w:t>
      </w:r>
      <w:r>
        <w:t>https://mcp.opencaselaw.ch/entscheid/ge_gerichte_ATAS_167_2012</w:t>
      </w:r>
    </w:p>
    <w:p>
      <w:r>
        <w:t>FR: GE_GERICHTE ATAS/167/2012 du 22 février 2012</w:t>
      </w:r>
    </w:p>
    <w:p>
      <w:r>
        <w:t>IT: GE_GERICHTE ATAS/167/2012 del 22 febbraio 2012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Prend acte du retrait de la demande.</w:t>
      </w:r>
    </w:p>
    <w:p>
      <w:r>
        <w:rPr>
          <w:b/>
        </w:rPr>
        <w:t>E. 2</w:t>
      </w:r>
    </w:p>
    <w:p>
      <w:r>
        <w:t>Met les frais du Tribunal d’un montant de 100 fr. et un émolument de 50 fr. à la charge des demandeurs.</w:t>
      </w:r>
    </w:p>
    <w:p>
      <w:r>
        <w:rPr>
          <w:b/>
        </w:rPr>
        <w:t>E. 3</w:t>
      </w:r>
    </w:p>
    <w:p>
      <w:r>
        <w:t>Raye la cause du rôle.</w:t>
      </w:r>
    </w:p>
    <w:p>
      <w:r>
        <w:t>La greffière</w:t>
      </w:r>
    </w:p>
    <w:p>
      <w:r>
        <w:t>Florence SCHMUTZ</w:t>
      </w:r>
    </w:p>
    <w:p>
      <w:r>
        <w:t>La présidente</w:t>
      </w:r>
    </w:p>
    <w:p>
      <w:r>
        <w:t>Maya CRAMER</w:t>
      </w:r>
    </w:p>
    <w:p>
      <w:r>
        <w:t>Une copie conforme du présent arrêt est notifiée aux parties par le greffe le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