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ATAS/167/2009 vom 17. Februar 2009</w:t>
      </w:r>
    </w:p>
    <w:p>
      <w:r>
        <w:t>GE Cour de justice, 2009-02-17, FR</w:t>
      </w:r>
    </w:p>
    <w:p>
      <w:r>
        <w:rPr>
          <w:b/>
        </w:rPr>
        <w:t xml:space="preserve">Quelle: </w:t>
      </w:r>
      <w:r>
        <w:t>https://mcp.opencaselaw.ch/entscheid/ge_gerichte_ATAS_167_2009</w:t>
      </w:r>
    </w:p>
    <w:p>
      <w:r>
        <w:t>FR: GE_GERICHTE ATAS/167/2009 du 17 février 2009</w:t>
      </w:r>
    </w:p>
    <w:p>
      <w:r>
        <w:t>IT: GE_GERICHTE ATAS/167/2009 del 17 febbraio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à l'OCAI de l'annulation de la décision litigieuse, et de son engagement à reprendre l’instruction du dossier dans le but de l’octroi de mesures de réadaptation professionnelle et nouveau calcul du taux d’invalidité au sens de ce qui précède.</w:t>
      </w:r>
    </w:p>
    <w:p>
      <w:r>
        <w:rPr>
          <w:b/>
        </w:rPr>
        <w:t>E. 2</w:t>
      </w:r>
    </w:p>
    <w:p>
      <w:r>
        <w:t>L’y condamne en tant que de besoin.</w:t>
      </w:r>
    </w:p>
    <w:p>
      <w:r>
        <w:rPr>
          <w:b/>
        </w:rPr>
        <w:t>E. 3</w:t>
      </w:r>
    </w:p>
    <w:p>
      <w:r>
        <w:t>Invite l'OCAI à verser au recourant une indemnité de 500 fr. à titre de participation aux dépens.</w:t>
      </w:r>
    </w:p>
    <w:p>
      <w:r>
        <w:rPr>
          <w:b/>
        </w:rPr>
        <w:t>E. 4</w:t>
      </w:r>
    </w:p>
    <w:p>
      <w:r>
        <w:t>L’y condamne en tant que de besoin.</w:t>
      </w:r>
    </w:p>
    <w:p>
      <w:r>
        <w:rPr>
          <w:b/>
        </w:rPr>
        <w:t>E. 5</w:t>
      </w:r>
    </w:p>
    <w:p>
      <w:r>
        <w:t>Donne acte au recourant de son accord avec ce qui précède.</w:t>
      </w:r>
    </w:p>
    <w:p>
      <w:r>
        <w:rPr>
          <w:b/>
        </w:rPr>
        <w:t>E. 6</w:t>
      </w:r>
    </w:p>
    <w:p>
      <w:r>
        <w:t>Renonce à percevoir l'émolument.</w:t>
      </w:r>
    </w:p>
    <w:p>
      <w:r>
        <w:t>La greffière :</w:t>
      </w:r>
    </w:p>
    <w:p>
      <w:r>
        <w:t>Brigitte BABEL</w:t>
      </w:r>
    </w:p>
    <w:p>
      <w:r>
        <w:t>La Présidente :</w:t>
      </w:r>
    </w:p>
    <w:p>
      <w:r>
        <w:t>Isabelle DUBOIS</w:t>
      </w:r>
    </w:p>
    <w:p>
      <w:r>
        <w:t>A/3191/2008 - 4/4 -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