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ATAS/167/2007 vom 20. Februar 2007</w:t>
      </w:r>
    </w:p>
    <w:p>
      <w:r>
        <w:t>GE Cour de justice, 2007-02-20, IT</w:t>
      </w:r>
    </w:p>
    <w:p>
      <w:r>
        <w:rPr>
          <w:b/>
        </w:rPr>
        <w:t xml:space="preserve">Quelle: </w:t>
      </w:r>
      <w:r>
        <w:t>https://mcp.opencaselaw.ch/entscheid/ge_gerichte_ATAS_167_2007</w:t>
      </w:r>
    </w:p>
    <w:p>
      <w:r>
        <w:t>FR: GE_GERICHTE ATAS/167/2007 du 20 février 2007</w:t>
      </w:r>
    </w:p>
    <w:p>
      <w:r>
        <w:t>IT: GE_GERICHTE ATAS/167/2007 del 20 febbraio 2007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$%&amp;'%$())* $+*,$()),</w:t>
      </w:r>
    </w:p>
    <w:p>
      <w:r>
        <w:t>- .- ! -! ! !/01 + # () 23 ()),</w:t>
      </w:r>
    </w:p>
    <w:p>
      <w:r>
        <w:t>!"#$!%&amp;' "&amp; !("&amp; )&amp;*+,&amp; &amp;</w:t>
      </w:r>
    </w:p>
    <w:p>
      <w:r>
        <w:t>&amp;</w:t>
      </w:r>
    </w:p>
    <w:p>
      <w:r>
        <w:t>-- (## .</w:t>
      </w:r>
    </w:p>
    <w:p>
      <w:r>
        <w:t>/01</w:t>
      </w:r>
    </w:p>
    <w:p>
      <w:r>
        <w:t>&amp;!"</w:t>
      </w:r>
    </w:p>
    <w:p>
      <w:r>
        <w:t>2345326778 .6299. 4 9: &amp;&amp; %&amp;; " " % ! B &amp; "&amp; &amp;&amp;"&amp;!" G %&amp;&amp; &amp; (&amp;!G(,&amp;B &amp;A &amp;@' &amp; &amp; %&amp;%/,&amp;B%&amp;&amp; (J&amp; !&gt;;"&amp;"&amp;B%/,;B (":#%&amp; "&amp; ! &amp;" C&amp; K: 4: &amp; = L' 9003 (" "%" ! %&amp;&amp; (.' &amp;": (&amp;&amp; &amp;&amp; ! ( %&amp; %/,&amp;B &amp;%&amp; "%(:(&gt;%&amp; ;&amp;B" "'&amp;&amp;B;'!:AL&amp;'!&amp;%&amp;" &amp;'"&amp;&amp; &amp;&amp;: 8: %%&amp; 66 "!A9003%"&amp;,; &amp;,%" B &amp; !" &amp;&amp;&amp; ;&amp;B" "B @!%" "': 95: %%&amp; 97L6774 B"B("&amp;&amp; &amp;" %&amp;&amp;"&amp;&amp;&amp;&amp;&amp;%&amp;"'":(/'&amp;% ,;!&amp; ;&amp;: 98: &amp; 9%&amp;!A6774(""&amp;"!G&gt;%&amp; "% ( &amp;%,;&amp;,%" B:%%&amp; ='!A6774(&gt;%&amp; ;&amp;B" . : %&amp;": (" &gt;Q&amp;&amp;!&amp;% %&amp; %"" B J&amp; %"&amp; %/,&amp; ('&amp; % (!% ( BB&amp;A%/,&amp;B!L,R("G(,&amp;: 91: %%&amp; 3 ! 6775 B" B (&amp;'&amp;" ; '&amp; % G"&amp;&amp;%,/B:("%'&amp;% %&amp; !&amp;&amp;&amp; "' %&amp;" &amp;@ &amp;' &amp;'&amp;"";@&amp;&amp; (' &amp;" 44N &amp; &amp;GB&amp; &amp;!&amp;: 90: 5 %&amp;!A 6775 (" @! &amp;'&amp;"G57N&amp;'&amp; @ &amp; !&amp; !.&amp; (' &amp;": 67: 63 %&amp;!A 6775 (" !%"&amp;" %%&amp;: &amp;'&amp;" ; B(G 57N&amp;G977N:&amp;&amp;&amp;"!&amp;&amp; '&amp;&amp;%@ ' &amp;"&amp;%(:#'&amp; !%''&amp; ' &amp;" =0(406 (' &amp;" 584N &amp; &amp;G !.&amp; (' &amp;": 69: " 63 '!A 6775 ( &amp;/" G (" !.&amp; !%"!&amp;% ! ,;!&amp;!%&amp;&amp; &amp;("&amp;&amp;% &amp; % "&amp; &amp;:%!@%" "' &amp;'&amp;L'900= &amp;! B @! %" "' (" '&amp; "&amp;" ! G &gt;%&amp;&amp;,%" B B(&gt;%&amp;'&amp;G%&amp;"&amp;&amp; &amp;' &amp;'&amp;" %&amp;":&amp;!%&amp;&amp; % (&amp;'&amp;"G57N (""&amp;&amp;" ("'@&amp;!&amp; &amp;&amp;&amp;'&amp;" &amp;G&amp;:D'&amp;%" "G!% ' (' &amp;" 545N &amp; &amp;!&amp; !.&amp; (' &amp;": 65: "% 90&amp;A6778(&amp;!"&amp;L&amp; (&amp; " %@ : 68: 6= '!A 6778 %&amp; &amp; ; " G L;:</w:t>
      </w:r>
    </w:p>
    <w:p>
      <w:r>
        <w:t>9: ;' D;&amp; L 66 '!A 9049 EF "&amp;" ! L;: 6: %"'%D&amp;:87&amp;'A: 5: F'&amp; &amp;:=:9&amp;4:9&amp;"%&amp;"' &amp;"(%&amp;" ;&amp;&amp;%&amp;%"!"%!&amp; ; "&amp;"&amp;&amp; ( ;A: / %" BL% &amp; D' &amp;" &amp; &amp; &amp; "!B &amp; !" ? &amp; "B "!BAL&amp;' D%&amp;" &amp;! D&amp;:6=:9'; %9L'6774D" &amp;GB&amp; &amp;&amp;&gt; (' &amp;"&amp;&amp;&amp;47N!G !. &amp;D&amp;&amp;&amp;57N!G&amp;.B&amp; &amp;D&amp;&amp;&amp;87N&amp;G&amp; &amp;@D&amp;&amp;&amp;17N!:</w:t>
      </w:r>
    </w:p>
    <w:p>
      <w:r>
        <w:t>2345326778 .1299. F#(&amp;:91&amp;&gt; (' &amp;" A"" ! &amp; &amp; G &amp;: %% L% &amp; "'%%"";! (&amp;:49';LB(39 "!A 6776E -937343 :3:5F: F#D&amp;:53 "&amp; "%%&amp; !%&amp;&amp;&amp;' !/ %'B %'&amp; J&amp; % &amp; %'&amp; E: 9F: D %&amp; ' "&amp; "%%&amp; &amp;&amp; !!&amp; S " "&amp;" !%&amp; &amp; %&amp;B '; G ("%B E - 990 410 : 9A2 &amp; " ;"'&amp;B "&amp; ' &amp;!&amp; &amp;&amp; &amp; ' &gt;! &amp; G A %&amp;&amp; ; ":%&amp;; (%%&amp;&amp; %" &amp;&amp;&amp;!%G'%%"&amp; &amp;&amp;%@&gt;! %%% &amp;&amp; ! ! %% %' (%%"&amp; B&amp; G &amp; %&amp; ""!&amp;&amp;B "%)&amp; !A!%&amp;&amp; &amp;&amp; !"%' "'% "&amp;: B D&amp;: 91 D%%B D' &amp;" &amp; A ! %&amp; G !"&amp; &amp;A D"&amp;&amp; &amp;" &amp; D&amp; ! &amp; &amp; '&amp; % " D&amp; &amp; ! &amp; &amp; &gt;%&amp; !" : '&amp; "&amp;" ! !" &amp;"%@ D!" "% &amp;:D &amp;'&gt; !'&amp;%&amp;"" &amp;'BD %"&amp; D"'!/ !% &amp;;&amp; %%&amp; !" &amp;&amp;&amp;: &amp;.J&amp; &amp;. "&amp;" %%&amp; !&amp;&amp; &amp; G &gt;%&amp; &amp;,%" B,!&amp;!&amp;G'!" "% &amp;:% &amp; %" D%%&amp;!" &amp; D%%&amp; &amp;;% !)&amp;% (' &amp;" %"G57N &amp; &amp;!&amp; !.&amp; (' &amp;":</w:t>
      </w:r>
    </w:p>
    <w:p>
      <w:r>
        <w:t>2345326778 .97299. DA D!&amp; "G677 &amp;:=6 &amp; (&amp;: 46 -: %"&amp; J&amp; &amp; %@ % &amp;'B"!!!/ %' '&amp;J&amp;L&amp;G(':</w:t>
      </w:r>
    </w:p>
    <w:p>
      <w:r>
        <w:t>; %&amp;BDGD&lt;&lt;&lt;" " &amp;!!B"%&lt;!&amp;G&lt; &amp; %"'/ $%;&lt;&lt;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