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ATAS/167/2005 vom 28. Februar 2005</w:t>
      </w:r>
    </w:p>
    <w:p>
      <w:r>
        <w:t>GE Cour de justice, 2005-02-28, DE</w:t>
      </w:r>
    </w:p>
    <w:p>
      <w:r>
        <w:rPr>
          <w:b/>
        </w:rPr>
        <w:t xml:space="preserve">Quelle: </w:t>
      </w:r>
      <w:r>
        <w:t>https://mcp.opencaselaw.ch/entscheid/ge_gerichte_ATAS_167_2005</w:t>
      </w:r>
    </w:p>
    <w:p>
      <w:r>
        <w:t>FR: GE_GERICHTE ATAS/167/2005 du 28 février 2005</w:t>
      </w:r>
    </w:p>
    <w:p>
      <w:r>
        <w:t>IT: GE_GERICHTE ATAS/167/2005 del 28 febbraio 2005</w:t>
      </w:r>
    </w:p>
    <w:p>
      <w:pPr>
        <w:pStyle w:val="Heading2"/>
      </w:pPr>
      <w:r>
        <w:t>Volltext</w:t>
      </w:r>
    </w:p>
    <w:p>
      <w:r>
        <w:t>!" #</w:t>
      </w:r>
    </w:p>
    <w:p>
      <w:r>
        <w:t>$%&amp;'$())&amp; $*%+$()), "" - "- . -". . %/ .0 1 (' 23 ()),</w:t>
      </w:r>
    </w:p>
    <w:p>
      <w:r>
        <w:t>44444444 ! "#! $ %&amp;% '$(( )!* !&amp;&amp;+'%'!&amp;'', !</w:t>
      </w:r>
    </w:p>
    <w:p>
      <w:r>
        <w:t>! . - . 5.. $-!!! ./001 '!'%</w:t>
      </w:r>
    </w:p>
    <w:p>
      <w:r>
        <w:t>2/3421003 512.65 6 ., "' "77777777 !'! !8'%.9/:! ')%(' .94:!'%&amp;'!!%!%;% *! ' ),!! ! '?'!?''!.99:!* %*! ! )%-@8)!&amp;*A! 88% B77777777( 1'.99C, 1, ' .. ?%) ' .949 * % ??!'! %8!&amp;- &amp; !!;8 '%!%D77777777( , 6, &amp; &amp; ! )' B77777777 ( ! ' %''% &amp; &amp;*%%!&amp; !5?A! %?E '+%* % %!%!-8' ' !' +' %!% % !E .99C = 5'&amp;! ((</w:t>
      </w:r>
    </w:p>
    <w:p>
      <w:r>
        <w:t>((( * ((</w:t>
      </w:r>
    </w:p>
    <w:p>
      <w:r>
        <w:t>(* (F'5 &gt;G H, 3, !!??!'%!% '- 8 !* %E%%?''%&amp;*'&amp;'!% I '&gt; &amp;16!E 14)E .99C, :, 13 )E .99C * % %!% 88% J77777777 ( '%!% %''%&amp;! !'%!'+, '&amp; E&gt; ' !' * %%!%! '!&amp;* A! &amp;! )' &amp;&gt;/'.994, /, &amp;%''&amp;.C&amp;%E .994 &amp;% %* %'!=!! ?' !!K'!'K'&gt; &amp;E')??!'%&amp;'!, C, ' &amp;.4?%) ' .999 '&amp;'+%=* %+*&amp;- &amp; !!'! ' !' '&amp;''!&amp;*''!%&amp;! )'!+*')'!%!% '?'%+) !&amp;'&amp;'!%I '&gt; 6.&amp;%E .994, * '! 5A &amp; &gt;8! %)! &amp; *'&amp;'!% I '&gt; -8!&amp;*!'&amp;&gt;. I)' .999 +* % * '! '!% '!!'! %!%&amp;%!&amp;* -@8= ?'&amp;-+', I!'!GL!!' )! !!!' ?'!+ )! ) ! &amp;* ! '&amp;! ?' &amp; ?'60 I &gt;) !&amp;&amp; '&gt; '&amp;'!% -8!&amp;*!' FH?')A!E%%?'&amp;'&amp;'!%&amp;* 5-@8' )! )'M&amp;.1- ' &gt;&amp;*; N, !! '&amp;'!% %!% ) % &amp; !!''!%&amp;3''!I+*60 ) '.999, 4, 1!E .999* %! !'= , !&amp;AI &amp; !!!+!!'? !'!%!%&amp;%=* % ! %+ &amp;* &amp;%'' &amp;*'!'!&amp; '' + ! *'&amp;'!%</w:t>
      </w:r>
    </w:p>
    <w:p>
      <w:r>
        <w:t>2/3421003 562.65 I '&gt; -8!&amp;*!'FH!*'&amp;'!% -8! &amp;*!'FH, !; !'?%!%'8% * %, 9, &amp;%''&amp;19)E .999 '* %E%%?'&amp;* &amp;&gt;. '.999) %?' %&amp; !3K'&amp;! !!%!%?'K%=.0OC/6,5? , '&gt; %, .0, ' &amp; 1. P! 1000 !'?'% &amp; *'&amp;'!% I '&gt; -8!&amp;*!'FH%&amp;. I)' 60) ' .999+''% #! &amp;&amp;1O1:C? ,1:?) &amp;* %, .., /!E 1000 )% '?'%!!&amp;.&gt; +' %)%% &amp; &amp; 4/4,5 ? , ?) &amp; * % ! ?'K% !! &amp; 1&gt; = 1.O:C0,? , .1, 1.'100.* %%!%!&amp;= &amp;&amp; &amp;! @&amp; 1&gt;!&amp;% % )' )&amp;'1) '100., .6, .: ) ' 1001 *??' ! &amp; * 5')'&amp;'!% ?'K% !K &amp;*')'&amp;'!% &amp; * % ! 00:!.9Q +''&amp;'!&amp; '!= !!'&amp; !&amp;!! , .3, ' &amp; 60I'! 1001 )% '?'%!!&amp;1&gt; +' ''! #! &amp;?) &amp;141,5? ,!!&amp;6&gt;%!% ?'K%=:CO49.,5? , .:, C)E 1001* %! !'= )'!! @&amp; 6&gt;!'?' %+*'%!'!'' ?''&gt; &amp;' . ) ' 100., )'! &amp; !!' &amp; * 5-@8, !!&amp;'! + ' ! &amp; &amp;%'' ? = '!!'!*)'!!!%&amp;%''&amp; ?&amp;* 5')'&amp;'!%&amp;.: ) '1001, ./, / 1006 ?'K%!!&amp;3&gt;!&amp; '&gt; =:9O0/1? ,6: !)% '?'%!!&amp;6&gt;+''% #! '+!?) &amp; * %&amp;4:/? ,/0, '%8! %+!!'&amp;'!%)'! A! ) % + &amp; ! 3 K', %+ &amp; '! K !!' '!%'%60) '1006, .C, &amp;! &amp; 14 ' 1006 '! &amp; *! &amp; &amp;'' &amp; * % ! !'&amp;! @&amp;3&gt;,* %?' %= +* 5')'&amp;'!%') '!&amp; !!'&amp;&amp;;!%!% I!%!+*'*)'!&amp; '!K !!'&amp;* 5-@8&amp;' . ) ' 100., %8! '? % *'! +*' )'! %!% )'!' &amp;* '&amp;!&amp;' !':'1006,!'&amp;!')'!%&amp;%'</w:t>
      </w:r>
    </w:p>
    <w:p>
      <w:r>
        <w:t>2/3421003 532.65 + ' )'! %!% '8% = %&amp;', &amp; ! ! !'* %%!%'? % + !!') %? &amp;* 8'! ) ! &amp;* 5'&amp;! ! +* %+!'&amp;!)'!A! '- 8 ,'%!% '%&amp;*&amp; = 5&amp;' '- 8&amp;? ' %&amp;'K ! &gt; &amp; * E''!% ')' &amp; !' E ?' )' *%)! !%'+, .4, ' &amp;.0I'!1006*'!% %%= )' %!%)'!' &amp;*'&amp;!&amp;' !'!'! '&amp;') &amp;!; !'?, .9, &amp;%'' &amp; .3 P! 1006 '? % *'!% % +*' *%!'! ) ! ' &amp;*'&amp;!=*K' !'&amp;*&amp;%'&amp;60I &gt;&amp; ' &amp; '!-@8, %+ !!' '! 'A! %, 10, ' &amp;19P!1006 '8%!!&amp;3&gt;!) % &amp;&amp;.6:? ,10=* %, 1., 4!E 1006*'!% %*!%=&amp;%'' )8 &amp; &amp; '!,K'+'!*)' '&amp;'??% ! !, ' *)'! I' %!% ) !' &amp; ?'! + ) ! &amp;* %!'! K&amp; !) !&amp;, 11, ' &amp; .: !E 1006 K'+% = * % + * '!&amp; &amp;' ??!=*K' !'&amp;60I +'')'!'R)'! ' ?'&amp; '!&amp;'5' ',*)'!A! '&amp;% % &amp;' &amp; R'*8''!&amp;* !!' -;!'+,</w:t>
      </w:r>
    </w:p>
    <w:p>
      <w:r>
        <w:t>!!'!&amp; 8 ) ! &amp;* &amp;*' +'!% &amp; ! )' , '&amp;'!% I '&gt; *)'! %!% ) % = *!+I+*60) '.999&amp;!')'!%!%K %!'? % ' &amp;.4?%) ' .999, *!)'!%8!%!% % ! '&amp;! &gt; &amp; +*' E%%?'''! &amp; !!' -@8!!! '&amp;?%) ' .999=P!1000!)E 1000 =?%) ' 100.,= !!) ! )'! '?'=*K' !'&amp;60I R'&amp;'!%)'!%!% S &amp; '&gt; ?', !!'')'! %!%'? %&amp;%'!%&amp;* &gt;&amp;'5&amp;'?'&amp; * !!'! '&amp;!, 16, ' &amp;..&amp;%E 1006*'!% %&amp;% %'!' '!', *%!'!'E&amp;!' +**%!'!'&amp;'!%I '&gt; , )'! ' % '! &amp; ' &amp; .4 ?%) ' .999 +*' '! E%%?'' &amp;&gt;. I)' .999&amp;*+'''!) ! '&amp;! ?'I+*60I ')!!'&amp;) !&amp;</w:t>
      </w:r>
    </w:p>
    <w:p>
      <w:r>
        <w:t>2/3421003 5:2.65 &amp; '&gt; , '' ''&amp;E?'''!&amp;*%!&amp; ) ! '&amp;! ?'I+*=?''1006, 13, 19&amp;%E 1006 &amp;&amp;%'' '!' + I!%*'!'!?' %&amp;%''''!',* &amp;'!= ' '&amp;'!% I '&gt; +' *%!'! &amp; *, !! &amp; '&gt; ) %?' %)'!A! +'?'%&amp;I '&gt; , ' ) ! &amp; I ' &amp; *%!'! !!' &amp;* ' &amp; %)!'&amp;'&amp;!!&amp;&amp;' ?'FL !!' -;!'+NH, %!'! &amp; ''E &amp; *'' K '&amp;'!% I '&gt; )'% K-!')! &amp; ' ?' &amp; 8 ) ! &amp;* , 8 '?&amp;&amp;%?!&amp; '8!&amp;)'!%8!A! % !%&amp; R !!'? !'%' )'!%!%? '=* %&amp; ' &amp;.4?%) ' .999,%!'!''E+ ' '' ' + ) ! &amp;* '!+* &gt;*!') !&amp;*&amp;!' *)'! %!% +!' = !! %+, ??! !! '&amp;'!%*)'!%!% %%! +E'! &amp;'! !')! &amp;!&amp;3P!!19)E .999, 1:, !&amp;60 1003* %'! I!% ! !!&amp;%'' &gt; &amp; 'E ! &amp; ' ! = +*' '! &amp;'! +*' E%%?'''!&amp; !&amp; &amp;*) ! &amp;* ! '&amp;! I+*6.'1006, ( !*%!'! = &amp; =8! E &amp;%= +* %*'! ) %''!%&amp;! )'+' ! '!&amp; &amp;%?''!'&amp;*'&amp;'!%I '&gt; ,% '&amp;''!%&amp; !!' )'!% '!!'! %%! !'! &amp;%! ' ) ! &amp;* ,%8'! *)'! ' -'!%?' &amp;&amp;'??% ! * ! * &amp; ! + '!' &amp; '! + +!' %!'+ +E!&amp;'%!'!&amp; !%8 E%%?''' &amp;*'&amp;'!%!!+ '!%&amp;! )'%!'!&amp;''%, ' ''&amp;E?'*'+'!'&amp;&gt; + *)'! 5A ?'! &amp; &amp;'!'!' ! &amp;K !%8 ' .999 % ')!+) ! '!60I &gt;?'&amp;) !&amp;, 1/, %&amp;..'1003 %'% !''! );! =&amp;%'' '!',* &amp;'!!=&amp; '&amp;'!% I '&gt; &amp; * E'8!' +' %!'! ) % ' ! &amp;' ,**%!'!= ! !!'&amp;* ' %!'! ! ;% ! ) %)!' &amp; '&amp;! ! &amp; &amp;' ?',!!&amp;'??% !'!' !&amp;!K!&amp;!</w:t>
      </w:r>
    </w:p>
    <w:p>
      <w:r>
        <w:t>2/3421003 5/2.65 '!'&amp;',*!*)''!&amp;KE!?&amp;!!&amp;'??% ! '! *) ! !&amp;' ! *! %)!',</w:t>
      </w:r>
    </w:p>
    <w:p>
      <w:r>
        <w:t>?' ' ' ''% &amp; .4 ?%) ' .999 %!'! K! A! ' &amp; ! !! '!'!+&amp;+!'&amp;) !&amp;*,&amp;%! &amp; * 5-@8 !'! ' ) !'! = &amp; ) ! &amp;* ! &amp; %'!% &amp;* !! '! !' &amp; ) !&amp; !!'='5&amp;', 1C, !' ! '!% &amp; ' %'+ &amp; .: I' 1003 ! &amp;'+&amp;:I'!1003, 14, 'E &amp; % )+% &amp;' &amp; !' &amp; !'/&amp;%E 1003, !!' !&amp;% %+*')'! !I ! )' = &amp; *'&amp;! &amp; : ' 1006 ' )'! &amp; E&gt;&amp;&amp;,)'!E' S!! &amp; &amp;.4?%) ' .999' !''!+!!!! *%!'!' ,'8 '!A! ) ! '+'&amp;!, 100.')'!-8%&amp;'5&amp;'!5'')'!?'! ; &amp; ' ) ! '&amp;!,*)'!&amp;'!%&amp;+!' &amp;) ! '&amp;!)*)!+')'!&amp;&amp;%'&amp;'!%= , &amp;% %+* 5')'&amp;'!%)'!!'%+'!%&amp;! )' &amp; !%!'!!!&amp;!&amp;!%, )'!) %&amp; !+! * &amp;! &amp;K %! &amp; *'&amp;'!% &amp; -@8, &amp;!!'!+ ' &amp;.4?%) ' .999!'! &amp; R '!''!*'&amp;'!% -8!&amp;*!',&amp; ' 8 -R ?'8 '!!!'&amp;'!%)'!%!%%!% %&amp;! = !' &amp;*!! 5!;, * )'! %!% ;% ! &amp;! +! ' ! '! ! )'! S &amp; ! ' ?' % &amp; ! +! !*, 19, *'&amp;!!&amp;'%!%8 &amp;%=I8 'E&amp;%,</w:t>
      </w:r>
    </w:p>
    <w:p>
      <w:r>
        <w:t>" ., '8)' * 8'!'I&amp;''' FH%!%&amp;'?'%!'!'!%&amp;&gt; . P!1006 'E!&amp; '%&amp;:I8 &amp;! %'&amp;!!)'5 %'&amp;!:%!!./I8 F !,.!, !:/H, ('!=*!'&amp;*%!'&amp;./I8 'E?%&amp;% 1CI)' 1003F $.60.0/H &amp;'8)'&amp;!%.6?%) ' &amp;''!'! '!' 8! !!! 'E!&amp;</w:t>
      </w:r>
    </w:p>
    <w:p>
      <w:r>
        <w:t>2/3421003 5C2.65 ' &amp; '%8 = ! ' I8 !'!' &amp; *!!! &amp; *%!'&amp;)KI8 , 1, ' ? %!=O !,:/,.!,-,: 'E! &amp; ' #! '! '+ &amp; !!!' %) = * !':/ +'! !')='?%&amp;% * 5'&amp;!&amp; 10 .94.F'5 &gt; H, (%! I8 &amp;&amp;*&gt;!''%!E', 6, '?%&amp;% !'8%% &amp;&amp; '!&amp; '&amp;/!E 1000 F'5 &gt;G H ! ! % )'8 . I)' 1006 ! #! &amp;'?'!' &amp; E &amp;''!'%8 &amp; &amp;' &amp; ',? %!=I ' &amp;&amp; 'E?%&amp;% &amp;*&gt; %8' &amp;''!')'8 &amp; %'!'&amp;*%!!&amp;?'!+'&amp;'!A! %'% I '&amp;'+! +' &amp; %+ I '&amp;'+ F $ .1C 3/C '&amp;,.T.1/.//H,*'&amp;!;!':'1006 !'E&amp;*&gt;!!)! &amp;&amp;''!' !'&gt; &amp;* 5'&amp;!,!?'&amp;&amp; &amp;K'!'+' ! &amp;% *!**'! &amp;&amp;''!'; !')&amp;) A! '&amp; R'&amp;'!%!8 &amp; !'%!%) %)! . P!1006, 3, (* !,:/,. '?%&amp;% &amp;/!E 1000 !'8%% &amp;&amp; '! &amp; 'F'5 &gt;G H&amp;%'' '!'!I!! = &amp;&amp;%'&amp;60I F !,/0,. H &gt;&amp;! 'E&amp; &amp; ! &amp; &amp;'' &amp; * % F !, :4 , . H, !'&gt; &amp;* 5'&amp;!!!?'&amp;% 8!'=* !,/0 &amp;%'&amp; ! &amp; ! ' ' &amp;%'' '!' !! !!' &amp;* F !,.0/ H,</w:t>
      </w:r>
    </w:p>
    <w:p>
      <w:r>
        <w:t>*&gt; '! I!%60 1003! &amp;%'' '!' &amp;19&amp;%E 1006%!%&amp;%%&amp;? !&amp;%''% '&amp; !+*'! )E, :, *EI!&amp;'!'8 ! +!'&amp;*K'!&amp;*) ! &amp;* 5 '&amp;! E%%?'&amp; ! &amp; )&amp;*'&amp;! &amp;)'! &amp;:'1006, /, (* !,.,. &amp;'?%&amp;% * 5'&amp;!&amp;10 .94. F'5 &gt;G H! %=!'! E'8!' ? %!K&amp;''!'&amp; %! ' ! )' % (' ; ' ! )' = &amp;'' !' !8'' )!' '' + ! )'!&amp;&amp;%&amp;%!' &amp;!' !%8%,'?%&amp;%</w:t>
      </w:r>
    </w:p>
    <w:p>
      <w:r>
        <w:t>2/3421003 542.65 !%!&amp; * E'8!' K &amp;!'!!'!8= +' %! '!&amp;*! !&amp;! )'F !,.,1 H, &amp;%E! ! ?' &amp; ) ! &amp;* ! %8' * !, 6 +' &amp;'+* &amp;'!??!&amp;&gt;I R! )' '!&amp;P ! )') !&amp;*88!!&amp; &amp;' ??! = *K' !' &amp; ! !'&gt;I +''!'R '?' &amp; '! &amp;'5' ' F !, 6 , . ! 1 H, ' ?%&amp;% &gt;8 %% !' ! !!' &amp; ! +' &amp;')! A! '&amp;% % ' ? ! ! &amp; )!' 8!' &amp; * F !,6,: H, (*8'! &amp; ?' &amp; * = *K!'!' &amp; &amp; '! ' * !, C &amp; * &amp; * 5'&amp;!&amp;10&amp;%E .941F'5 &gt;G H &amp;%! '%+'! %!%' &amp;* !,6,1&amp;', '''*8'! !! &amp; '&amp;'!% I '&gt; &amp; * 5'&amp;! E'8!' &amp; * ''!' &amp;* 5')'&amp;'!%&amp; %8'&amp;!' ! &amp;8'&amp;'5&amp;'!&amp; 5&amp;'!'&amp;! ')% +' ! ) % ' ! &amp; ' '' + '&amp;'!% &amp;* 5! '!%!F !,C,. !,E H, * !,1,. &amp;* &amp; O 5'&amp;!&amp; -@8 &amp; 13 I)' .99/ %)'! + -@8 +' '! &amp;'!'&amp;O !,4&amp;' * 5-@8&amp;1:I'.941F H +' S')! &amp; '&amp;'!%? %! = O !'19 ! % = !'! E'8!' ! '&amp;! &gt; &amp; , ( * !, 6 &amp; * &amp;O &amp;'!??!&amp;&gt;I R -@8 '!&amp;'!'&amp;O !'4 S'!&amp;'&amp;'!%? %! =O !'19 '&gt; ?'!&amp; &amp;' ??!=OK' !' &amp;! !'&gt;I +''!'R -@8 '&amp;'!' &amp;O !'4 S&amp;'&amp;'!%? %!=O !'19 &amp; '&gt; ?', ?'* !,11,3 '&amp;%&amp;'!&amp;!!&amp; *'&amp;'!% '&amp;* 5'&amp;! ?'E'8!' ! ) = )! ''&gt;!' =- 8, '' +' S'! &amp;'&amp;'!%&amp;-@8! %! '&amp;! ?'! ?', C, &amp; &amp; %)!' &amp; '&amp;! ! &amp; &amp;' ?' F!'! /&amp; H* !,43,1 %)'!+ 8&amp;*K%!')! K &amp;*! )'+'!! '!&amp;8 % !''&gt; !K% K'&amp;!!&amp;' ?','?%&amp;% &gt;8+!'&amp; '&amp;'!%=) K %+' '!&amp; K'&amp;*!')'!%+*' K S'! %%&amp;! E'! %I&amp;' '&amp;% E &amp; )!!)! %!&amp; &amp;*! !!'&amp;* ,</w:t>
      </w:r>
    </w:p>
    <w:p>
      <w:r>
        <w:t>2/3421003 592.65 '' * !, 46 &amp; * &amp; %)!' &amp; '&amp;! ! &amp; &amp;' ?'&amp;.9&amp;%E .946F'5 &gt;G H %)'!+! )' +'!&amp;%?''!')!! ' !K&amp;*! )' S'!&amp;* '&amp;'!%I '&gt; &amp;! '!''!!K''= !! &amp; 8 )&amp;'??'!%%'+!! +*'&amp;'!+'!! '%&amp;'!! ' ! * &amp; '! ' , *'&amp;'!% I '&gt; &amp; ! '!' &amp;=''&amp;'!%I '&gt; %)=* !,.C,.&amp;'!! ) % &amp;! +! ' F !, 43 H, *'&amp;'!% I '&gt; &amp; ! '!' ! ;% ! &gt; F !, 4: H, !! '&amp;'!% I '&gt; &amp; ! '!' &amp; = *'&amp;'!% I '&gt; -8! &amp;*!'FH&amp;!-8%&amp;&gt;. I'100.F100.,.696H, ' ! )' +'%!%&amp;%?''!')!! ' !K&amp;* ! )' +' %!% &amp;% % ! = *' = !' &amp;'!' S'! &amp; * '&amp;'!% -8!&amp;*!'FH!! + &amp; ?'! &amp; &amp;%'' ! 8 % &amp; ' ! ) ! &amp;* '&amp;'!%I '&gt; &amp;! '!'!!! ' &amp;*?? !+* ! 'E!!!&amp; &amp;' +*' %I&amp;'+*'E'! -% &amp; ! )' 'E''!% &amp; 8' &amp; ! '&amp;% E! %&amp;'! F !, 4/ , . !, H, *'&amp;'!% -8! &amp;*!' *%&gt;)=40Q&amp; !&amp;' +E'!! )' -%&amp;! )' '!&amp;&amp;%''&amp;*'!'!&amp;! ' !&amp;&amp;%'' &amp;*!'!&amp; &amp;'!', *'&amp;'!% -8! &amp;*!' ! ) % &amp;! +! F !, 4C , . ! 6 H, +* . I' 100. O'&amp;'!% -8!&amp;O!'%!'!) %?' =O), % '!;E&amp;*)-+'F !,44 H, (I ' &amp;&amp; 'E?%&amp;% &amp; F $ E'%&amp;14 &amp;%E 100.:.3200H'&amp;'!%I '&gt; -8! &amp;O!' ! &amp;!'% = ' = ! ! &amp; 8 ) &amp;'??'!% %'+, O'&amp;'!% -8! &amp;O!' + ' ' F !, 41 H ' ?? ! + O ! 'E! !!&amp; &amp;O % +O' %I&amp;'+O'E'! -%&amp; ! )' ' ) ! &amp;O '&amp;'!% I '&gt; &amp; !, 46 O'! '&amp;O%' 'E''!%&amp;8'F !,4/,.!, &amp; ! )'8 I+O6.'100.H, $ K %! %'% +*' ?'! ?' &amp; ?' ! O'&amp;'!' &amp; %+ %'+ &amp;O &amp;' ?' &amp;*'&amp;!) !&amp; '!K !!' %) !'! ! ''&gt;&amp; !O'&amp;'!% -8!&amp;O!',!!&amp; '&gt; !'! !!'&amp;O ! '!&amp;! ' !!' &amp;% !') %)!'&amp;'&amp;!!&amp;' ?'F $.1/ 103'&amp;,1! %?% '!%T " 1000641,1:3'&amp;,6H!</w:t>
      </w:r>
    </w:p>
    <w:p>
      <w:r>
        <w:t>2/3421003 5.02.65 !!OK'!&amp;O )!&amp;&amp;''!&amp;%'' &amp;OK'&amp; !,43,1 !C4 F !,4/,. H,!! I ' &amp;%!% % %!&amp; $ E'%&amp;14&amp;%E 100.:.3200, 4, *&gt; !*%!'!E%%?'&amp;* 5-@8 &amp;* !,4 19 &amp; )&amp;*'&amp;!&amp;:'1006, ? %! K &amp;''!' &amp; ! &amp; * &amp; O 5 '&amp;!&amp; -@8) ! &amp;* ! '&amp;! )'! '?'=OK' !'&amp;! !'&gt;I +'')'!'R !)'! S&amp; '&gt; '&amp;'!%* !,4 '!&amp;&gt;'&amp;'100., '5'*%!'!&amp;) ! '+'&amp;!,( +!'&amp;)' ''&amp;'!% -8!&amp;*!'+*' S ! . '.999!60) '1006! 8%) ! &amp;* , &amp;%&amp;I ' &amp;+*!!+*!&amp;!'%=) ' !&amp;' !&amp;' &amp;'!!'&amp; - -&amp;*' &amp;= '&amp;'!%I '&gt; I '&amp;'+&amp;! ,!&amp;*!!) '+ ' %' K %! + * &amp; ??!')! = ' '&amp;'!%I '&gt; %)=* !,.C&amp;', !!+*!) % ! +* ! % ' &amp;'5' * 8 ) ! &amp;* A!'! +'&amp;'!%I '&gt; , (*8'!&amp;*I ' &amp;!!&amp;$ !'+!!'&amp;'!% !'! !!' &amp;O ! '! &amp; ! ' !!' &amp;% !' ) %)!' &amp; '&amp;! ! &amp;' ?'!+*! %) !'! 'K'&gt;&amp;'F %)!'&amp; '&amp;!H, ! &amp;*E &amp; ! ' !=*'*'&amp;'++* &amp;') A! '&amp;% % '&amp;'!% I '&gt; , * &amp;'! A! ?&amp; ) O'&amp;'!' &amp; %+ %'+ &amp;O &amp;' ?') !&amp; '!K !!' %) !'! ! ''&gt;&amp; ' F !!' &amp;* H, *! E' &amp; &amp; ' !'! '+! + ?'8 ! !!' &amp;* &amp;! '&amp;'!% I '&gt; +' ! &amp;!'%= !&amp;' ,!! !;!%!'+&amp;' K!&amp;+*'A! '&amp;% %'&amp;'!%I '&gt; I '&amp;'+ &amp; ! , ! '' + % '&amp;''!% &amp; ) ! &amp; !! '&amp;'!%FI+*. I'100.&amp;'!!&amp;!H*! &amp;%! '!=!%8 &amp;, *!A! ''%K'&amp;'!% I '&gt; -%&amp;*,-8! !')! %!&amp; &amp; !! '&amp;'!% ) '!'!% L'&amp;'!% I '&gt; &amp; ! '!'N %'+*';'&amp;&amp;'!'8 ' !!! !!'&amp;*, * &amp;!='&amp;'!%I '&gt; &amp;'8 '? &amp; ! '!&amp;'!A! I!%,</w:t>
      </w:r>
    </w:p>
    <w:p>
      <w:r>
        <w:t>2/3421003 5..2.65 9, !')+%8! ''&amp;E?' )!+*'!'% '!&amp; ' !! '!%&amp;K!;&amp;*'&amp;'!%F!H &amp;'!'8 &amp; ' &amp;.4?%) ' .999, .0, *&gt; * % '! %)' &amp; '' &amp; E ?' !' +*'!'%%!'!!&amp; ') ) ! &amp;* ,!) ' +O '8! &amp;%'' % '! E'8 *'!'% = !' ! )!8 ! ' = ' ' !' &amp;'!' !')! %'? %!K ''&amp;%&amp;'! I ' &amp; &amp;O !,3,.!)!%8! %8'&amp;O !,9!,F $.1/ 64C'&amp;,6H, ?! + O! '!% '! '! ) &amp; '!!' &gt;! = O%8 &amp; &amp;O &amp;%! '%+O'!8''!%)' 8'&amp;''!&amp; %! + O&amp;''! % O'! &amp; ! '%&amp;'!! &amp; O'K!'!&amp; &amp; '8! E! ! +O' '! ?&amp;% '5' &amp; &amp; &amp;''!' +O' '! &amp;'?' E' %I&amp;'T ' ?! ?'+'O'!-8%&amp;'!R '8!%!%&amp;% F $.1.// '&amp;,1! %?% T $ E'%&amp;.0&amp;%E 100. C320.T $ E'% &amp; 1: ' 100. U616200H,</w:t>
      </w:r>
    </w:p>
    <w:p>
      <w:r>
        <w:t>*&gt; ' &amp;.4?%) ' .999&amp;*'!'%*!' &amp;&gt; +*' ! '! &amp; * !! K'+! ! + ) ! &amp;* ! '&amp;! ?' &amp; ?'60I &gt;) !&amp; &amp; '&gt; L'&amp;'!% -8!&amp;*!'N'!* +*'*8'! %'!%&amp;*,&amp;!'!*!E'&amp;*K' ' ! '! &amp;P &amp; !&amp;*'K!'!&amp;&amp; '8!&amp;% &amp;&gt; +*! '&amp; '8!'K!!&amp;&amp;''!' +*' '! ' %= &amp; ='!&amp;'5'+ ! E%%?'''!&amp;*) ! I &amp;'&amp;!&amp;:'1006,!! %+&amp;%'+!&amp;?'!+* 8) ! &amp;* % E!!?'!+*'*8'!&amp;*'&amp;'!%) % % , ' !!&amp;8E+* '!&amp;! ! *')'! ' ' %'!%&amp;+) ! &amp;* %!'! 8% ) ! &amp; * '! %!% &amp; = ' '+ '&amp;!&amp;) ! &amp;* 5&amp;' !!A% '&amp;, '+'&amp;!%!%'&amp;! !)$"U&amp;'*%100. &amp;' !' , .., +' %&gt;&amp; O! ! &amp;O &amp; !!' O%)%!&amp;:'1006+'*%!'!) !, %!'!&amp;&amp; '!</w:t>
      </w:r>
    </w:p>
    <w:p>
      <w:r>
        <w:t>2/3421003 5.12.65 &amp;%'' '!'&amp;19&amp;%E 1006&amp;?' ?&amp; ' - 8&amp;'!&amp;*'&amp;! %'!%, &amp;'!&amp;A! I!%,</w:t>
      </w:r>
    </w:p>
    <w:p>
      <w:r>
        <w:t>2/3421003 5.62.65 " . 6 "- . -". .</w:t>
      </w:r>
    </w:p>
    <w:p>
      <w:r>
        <w:t>72 8 9 5# *%( 2</w:t>
      </w:r>
    </w:p>
    <w:p>
      <w:r>
        <w:t>., % )E, 2</w:t>
      </w:r>
    </w:p>
    <w:p>
      <w:r>
        <w:t>1, I!!, 6, '!+ %&amp; !8 !'!, 3, ? !' &amp; +* )! ? ! %! A! &amp; &amp;%' &amp; 60 I &amp;&gt; !'?'!' ' &amp;% &amp; % 'E ?%&amp;% &amp; (-V'M -?+' / /003</w:t>
      </w:r>
    </w:p>
    <w:p>
      <w:r>
        <w:t>! ' K' , &amp;%' ! A! 8%, %' &amp;'!G H '&amp;'+ K!!+&amp;%'' !&amp;%' E!' '!&amp;&amp;%'' !!+%T EH K + !'? ' !' )' &amp;&amp; !! ! &amp;%''T H ! '8! &amp; %!!, (' %' !'! ! ' %%! %% % !! H EH ! H '5&amp; 'E?%&amp;% &amp; ! !'&gt; +*' &amp;) &amp;% ' )E,%' &amp; !' ; &amp; ) +' ! I'! '' + &amp;%'' !!+% ! *) &amp; +%!%K%&amp;'% !F !,.61.0/!.04H,</w:t>
      </w:r>
    </w:p>
    <w:p>
      <w:r>
        <w:t>8 ??'&gt; G</w:t>
      </w:r>
    </w:p>
    <w:p>
      <w:r>
        <w:t>;(</w:t>
      </w:r>
    </w:p>
    <w:p>
      <w:r>
        <w:t>%'&amp;!G</w:t>
      </w:r>
    </w:p>
    <w:p>
      <w:r>
        <w:t>% '"</w:t>
      </w:r>
    </w:p>
    <w:p>
      <w:r>
        <w:t>%!' 5I '!G " 'U ""</w:t>
      </w:r>
    </w:p>
    <w:p>
      <w:r>
        <w:t>'? &amp; %! A!!!'?'%K !'''+*=*??'?%&amp;% &amp;!%E'+ 8 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