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https://mcp.opencaselaw.ch/entscheid/ge_gerichte_ATAS_167_2004</w:t>
      </w:r>
    </w:p>
    <w:p>
      <w:r>
        <w:t>FR: GE_GERICHTE ATAS/167/2004 du 23 mars 2004</w:t>
      </w:r>
    </w:p>
    <w:p>
      <w:r>
        <w:t>IT: GE_GERICHTE ATAS/167/2004 del 23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"#$%&amp;"'((' "#$)"'((&amp; * + ,!+ - + -, '. '((&amp; #/ 01</w:t>
      </w:r>
    </w:p>
    <w:p>
      <w:r>
        <w:t>2222222222</w:t>
      </w:r>
    </w:p>
    <w:p>
      <w:r>
        <w:t>-33, - 4+ ,5, !</w:t>
      </w:r>
    </w:p>
    <w:p>
      <w:r>
        <w:t>" # $%&amp; '(''</w:t>
      </w:r>
    </w:p>
    <w:p>
      <w:r>
        <w:t>')</w:t>
      </w:r>
    </w:p>
    <w:p>
      <w:r>
        <w:t>* (+%*</w:t>
      </w:r>
    </w:p>
    <w:p>
      <w:r>
        <w:t>+',$-+(..( 3, '/ 0 1111111111&amp; !</w:t>
      </w:r>
    </w:p>
    <w:p>
      <w:r>
        <w:t>2 3 '$,4&amp;</w:t>
      </w:r>
    </w:p>
    <w:p>
      <w:r>
        <w:t>"5 6 " 73&amp; 5 8 9! !:;</w:t>
      </w:r>
    </w:p>
    <w:p>
      <w:r>
        <w:t>!8!</w:t>
      </w:r>
    </w:p>
    <w:p>
      <w:r>
        <w:t>5 " 5?2 !!/ (/ 7!</w:t>
      </w:r>
    </w:p>
    <w:p>
      <w:r>
        <w:t>N 7</w:t>
      </w:r>
    </w:p>
    <w:p>
      <w:r>
        <w:t>(/</w:t>
      </w:r>
    </w:p>
    <w:p>
      <w:r>
        <w:t>8 N )/ 7</w:t>
      </w:r>
    </w:p>
    <w:p>
      <w:r>
        <w:t>2 "</w:t>
      </w:r>
    </w:p>
    <w:p>
      <w:r>
        <w:t>FK 29 7</w:t>
      </w:r>
    </w:p>
    <w:p>
      <w:r>
        <w:t>2! E "</w:t>
      </w:r>
    </w:p>
    <w:p>
      <w:r>
        <w:t>"! " ). 8 ";</w:t>
      </w:r>
    </w:p>
    <w:p>
      <w:r>
        <w:t>7 2 2 "! "!</w:t>
      </w:r>
    </w:p>
    <w:p>
      <w:r>
        <w:t>3 7!"! " &amp; ICPDC7F ,&amp; ,..- &amp;</w:t>
      </w:r>
    </w:p>
    <w:p>
      <w:r>
        <w:t>= 2/</w:t>
      </w:r>
    </w:p>
    <w:p>
      <w:r>
        <w:t>"!</w:t>
      </w:r>
    </w:p>
    <w:p>
      <w:r>
        <w:t>2 E 2:!/</w:t>
      </w:r>
    </w:p>
    <w:p>
      <w:r>
        <w:t>! " L A "F = FK "!</w:t>
      </w:r>
    </w:p>
    <w:p>
      <w:r>
        <w:t>"! 3</w:t>
      </w:r>
    </w:p>
    <w:p>
      <w:r>
        <w:t>2 "</w:t>
      </w:r>
    </w:p>
    <w:p>
      <w:r>
        <w:t>"! F!N 3A =2 2 F 7</w:t>
      </w:r>
    </w:p>
    <w:p>
      <w:r>
        <w:t>29 " "</w:t>
      </w:r>
    </w:p>
    <w:p>
      <w:r>
        <w:t>"!N A 2</w:t>
      </w:r>
    </w:p>
    <w:p>
      <w:r>
        <w:t>:</w:t>
      </w:r>
    </w:p>
    <w:p>
      <w:r>
        <w:t>"</w:t>
      </w:r>
    </w:p>
    <w:p>
      <w:r>
        <w:t>2!/ I</w:t>
      </w:r>
    </w:p>
    <w:p>
      <w:r>
        <w:t>!</w:t>
      </w:r>
    </w:p>
    <w:p>
      <w:r>
        <w:t>2</w:t>
      </w:r>
    </w:p>
    <w:p>
      <w:r>
        <w:t>!! ! !!</w:t>
      </w:r>
    </w:p>
    <w:p>
      <w:r>
        <w:t>A 3A</w:t>
      </w:r>
    </w:p>
    <w:p>
      <w:r>
        <w:t>A *"&amp;</w:t>
      </w:r>
    </w:p>
    <w:p>
      <w:r>
        <w:t>3 7!"! "</w:t>
      </w:r>
    </w:p>
    <w:p>
      <w:r>
        <w:t>2 2</w:t>
      </w:r>
    </w:p>
    <w:p>
      <w:r>
        <w:t>;</w:t>
      </w:r>
    </w:p>
    <w:p>
      <w:r>
        <w:t>FK "9 "! 93/</w:t>
      </w:r>
    </w:p>
    <w:p>
      <w:r>
        <w:t>! "</w:t>
      </w:r>
    </w:p>
    <w:p>
      <w:r>
        <w:t># " 29&amp; F</w:t>
      </w:r>
    </w:p>
    <w:p>
      <w:r>
        <w:t>8&amp;</w:t>
      </w:r>
    </w:p>
    <w:p>
      <w:r>
        <w:t>F</w:t>
      </w:r>
    </w:p>
    <w:p>
      <w:r>
        <w:t>"! F!</w:t>
      </w:r>
    </w:p>
    <w:p>
      <w:r>
        <w:t>K922 " F</w:t>
      </w:r>
    </w:p>
    <w:p>
      <w:r>
        <w:t>!! =2!"!</w:t>
      </w:r>
    </w:p>
    <w:p>
      <w:r>
        <w:t>@/ ')(&amp; '.,</w:t>
      </w:r>
    </w:p>
    <w:p>
      <w:r>
        <w:t>'.4 A/</w:t>
      </w:r>
    </w:p>
    <w:p>
      <w:r>
        <w:t>:77; L 0* T</w:t>
      </w:r>
    </w:p>
    <w:p>
      <w:r>
        <w:t>!" L</w:t>
      </w:r>
    </w:p>
    <w:p>
      <w:r>
        <w:t>U</w:t>
      </w:r>
    </w:p>
    <w:p>
      <w:r>
        <w:t>!*8 L</w:t>
      </w:r>
    </w:p>
    <w:p>
      <w:r>
        <w:t>2 7 " 2! E</w:t>
      </w:r>
    </w:p>
    <w:p>
      <w:r>
        <w:t>7! = 2</w:t>
      </w:r>
    </w:p>
    <w:p>
      <w:r>
        <w:t>FK&lt; K77 7!"! "</w:t>
      </w:r>
    </w:p>
    <w:p>
      <w:r>
        <w:t>2</w:t>
      </w:r>
    </w:p>
    <w:p>
      <w:r>
        <w:t>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