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https://mcp.opencaselaw.ch/entscheid/ge_gerichte_ATAS_166_2005</w:t>
      </w:r>
    </w:p>
    <w:p>
      <w:r>
        <w:t>FR: GE_GERICHTE ATAS/166/2005 du 2 mars 2005</w:t>
      </w:r>
    </w:p>
    <w:p>
      <w:r>
        <w:t>IT: GE_GERICHTE ATAS/166/2005 del 2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#$%#$&amp;&amp;' (#)**#$&amp;&amp;' ( + (,+ (- + - , ./ 01 2 $ $&amp;&amp;'</w:t>
      </w:r>
    </w:p>
    <w:p>
      <w:r>
        <w:t>34444444444 ! " "#$%# &amp;&amp; '(!##)(%!#%% ! 34444444444 ! " *+ ,% - '(!##)%(%!#%% ## ! , 5-6 + - (,( +, , +7 + (- 5 8 9 #% !!./01 ! 3-(,- , :+ ! /223 4 #(5# 3,(</w:t>
      </w:r>
    </w:p>
    <w:p>
      <w:r>
        <w:t>*367*</w:t>
      </w:r>
    </w:p>
    <w:p>
      <w:r>
        <w:t>63863229</w:t>
      </w:r>
    </w:p>
    <w:p>
      <w:r>
        <w:t>.: $;! # 82 % 3223 % &gt;&gt;&gt;&gt;&gt;&gt;&gt;&gt;&gt; ( ?&gt;&gt;&gt;&gt;&gt;&gt;&gt;&gt;&gt;&gt; .=/8 ! "% +&gt;&gt;&gt;&gt;&gt;&gt;&gt;&gt;&gt;&gt; ( .=/8: 3: &amp; @%55 / # #%%!%5 # $;! (%!( % &gt;&gt;&gt;&gt;&gt;&gt;&gt;&gt;&gt;# ! %;! #(()B %# (1A+#!% " #1 #.'7C2 5 :B%# (1A#"% +&gt;&gt;&gt;&gt;&gt;&gt;&gt;&gt;&gt;&gt;: 8: % &gt;&gt;&gt;&gt;&gt;&gt;&gt;&gt;&gt;B1 B"# +&gt;&gt;&gt;&gt;&gt;&gt;&gt;&gt;&gt;&gt;B!%! #'%#%!(()%! &gt;&gt;&gt;&gt;&gt;&gt;&gt;&gt;&gt;B1 B H*(B!%! #'%#%!(()%! &gt;&gt;&gt;&gt;&gt;&gt;&gt;&gt;&gt; # ! %;%!! .31 &gt;&gt;&gt;&gt;&gt;&gt;&gt;&gt;&gt; '(!%! %# !!%# !%: .8: ./5(1 % 3229 K5% ()!!#.E7C25 : J.9% 3228 '(!%! % # !!%# !%#(! %(B#!#.3 ! &gt;&gt;&gt;&gt;&gt;&gt;&gt;&gt;&gt;#($B(!(! 5( (B%# (1A#H* (H:</w:t>
      </w:r>
    </w:p>
    <w:p>
      <w:r>
        <w:t>&amp;#! #%!!!%!(# !!%# !%(!()% #! %; "% +&gt;&gt;&gt;&gt;&gt;&gt;&gt;&gt;&gt;&gt;!'(01BCC=E/2/5 :=9(!! (%( ) # .E7C2 5 : ! 5( ( % # (1A # "#+&gt;&gt;&gt;&gt;&gt;&gt;&gt;&gt;&gt;&gt;'! %#!!: %%## #%!BH*(!!#8D=EC235 :92FCC='/2/5 :=9N3G: /: ## ' 1 ! #'%!( I! !!% # !% B ! 5( BH*(: &amp;$ % ## %!#%!%%!(B#%!( I!!% '1% # (1A ; !%! %!% # (1A: 1! (;! ) #!%5%! &gt;&gt;&gt;&gt;&gt;&gt;&gt;&gt;&gt; #8D='C235 :92B+#!%#% &gt;&gt;&gt;&gt;&gt;&gt;&gt;&gt;&gt;!P&gt;&gt;&gt;&gt;M 3: 1%!%# (1A KB1 #!!#%!( I! !% !H#(! %(#%#( !#0.3!&lt; 3223$)E!#! 5 !M 8: 'A#!!)#&lt;%M /: %!)'%'! J#'(!%(#'%#%!(M 9: 5 !%#)E1!5 ! (! I! # #(% # 82 $ #0 !%5%!% % #( # ( %&lt;5(#( # &amp;@Q%R @5)%7722/</w:t>
      </w:r>
    </w:p>
    <w:p>
      <w:r>
        <w:t>! % H% : #(% ! I! ;(: (% #%! N G %#%) H!! ) #(%% ! #(% &lt;!% % ! # #(%%!!)(M&lt;GH )!%5%!%1% ## !! ! #(%%MG ! %;! # (!!:&amp;%(% !%!! %((!(( (!! G&lt;G!G%*# %&lt;5(#( # ! !%0 )E% #1 #( % 1&lt;:(% # !% A # 1 )% ! $%! %% ) #(%% !!)( ! E1 # )(!(H(#%( !F !:.83.27!.2DG:</w:t>
      </w:r>
    </w:p>
    <w:p>
      <w:r>
        <w:t>; 55% N</w:t>
      </w:r>
    </w:p>
    <w:p>
      <w:r>
        <w:t>-%# "</w:t>
      </w:r>
    </w:p>
    <w:p>
      <w:r>
        <w:t>(%#!N</w:t>
      </w:r>
    </w:p>
    <w:p>
      <w:r>
        <w:t>%</w:t>
      </w:r>
    </w:p>
    <w:p>
      <w:r>
        <w:t>%5 # (! I!!!%5%(H !%%%)'B'55%5(#( # % ;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