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ATAS/165/2011 vom 16. Februar 2011</w:t>
      </w:r>
    </w:p>
    <w:p>
      <w:r>
        <w:t>GE Cour de justice, 2011-02-16, FR</w:t>
      </w:r>
    </w:p>
    <w:p>
      <w:r>
        <w:rPr>
          <w:b/>
        </w:rPr>
        <w:t xml:space="preserve">Quelle: </w:t>
      </w:r>
      <w:r>
        <w:t>https://mcp.opencaselaw.ch/entscheid/ge_gerichte_ATAS_165_2011</w:t>
      </w:r>
    </w:p>
    <w:p>
      <w:r>
        <w:t>FR: GE_GERICHTE ATAS/165/2011 du 16 février 2011</w:t>
      </w:r>
    </w:p>
    <w:p>
      <w:r>
        <w:t>IT: GE_GERICHTE ATAS/165/2011 del 16 febbraio 2011</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66 al. 1 de la loi sur la formation professionnelle, du 15 juin 2007 (LFP ; RS C 2 05). Dès le 1er janvier 2011, cette compétence revient à la Chambre des assurances sociales de la Cour de justice, laquelle reprend la procédure pendante devant le Tribunal cantonal des assurances sociales (art. 134 al. 2 let. c et 143 al. 6 de la LOJ du 9 octobre 2009).</w:t>
      </w:r>
    </w:p>
    <w:p>
      <w:r>
        <w:t>A/4263/2010 - 3/5 -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2010 a été fixée par le Conseil d’Etat dans sa séance du 22 juillet 2009 à 21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2010 ayant été fixée par le Conseil d’Etat en juillet 2009, c’est par conséquent l’effectif des salariés de la recourante en décembre 2008 qui est déterminant, s’agissant du nombre de salariés à prendre en compte. La Cour de céans ne peut que se référer aux pièces du dossier et à la réponse circonstanciée de l’intimée et constater que la recourante comptait bien 48 salariés en décembre 2008, ce qu’elle ne conteste au demeurant pas. C’est dès lors à juste titre que l’intimée lui a réclamé le paiement de 1’008 fr. à titre de cotisation LPF pour l’année 2010. Les arguments soulevés par la recourante quant au nombre de salariés actuels sont à cet égard totalement irrelevants.</w:t>
      </w:r>
    </w:p>
    <w:p>
      <w:r>
        <w:t>A/4263/2010 - 4/5 -</w:t>
      </w:r>
    </w:p>
    <w:p>
      <w:r>
        <w:rPr>
          <w:b/>
        </w:rPr>
        <w:t>E. 6</w:t>
      </w:r>
    </w:p>
    <w:p>
      <w:r>
        <w:t>Entièrement mal fondé, le recours est rejeté.</w:t>
      </w:r>
    </w:p>
    <w:p>
      <w:r>
        <w:rPr>
          <w:b/>
        </w:rPr>
        <w:t>E. 7</w:t>
      </w:r>
    </w:p>
    <w:p>
      <w:r>
        <w:t>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admettant compter 48 salariés en décembre 2008. Cela étant, la Cour de céans renonce, à titre exceptionnel, à percevoir un émolument.</w:t>
      </w:r>
    </w:p>
    <w:p>
      <w:r>
        <w:t>A/4263/2010 - 5/5 -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