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ATAS/165/2008 vom 19. Oktober 2006</w:t>
      </w:r>
    </w:p>
    <w:p>
      <w:r>
        <w:t>GE Cour de justice, 2006-10-19, FR</w:t>
      </w:r>
    </w:p>
    <w:p>
      <w:r>
        <w:rPr>
          <w:b/>
        </w:rPr>
        <w:t xml:space="preserve">Quelle: </w:t>
      </w:r>
      <w:r>
        <w:t>https://mcp.opencaselaw.ch/entscheid/ge_gerichte_ATAS_165_2008</w:t>
      </w:r>
    </w:p>
    <w:p>
      <w:r>
        <w:t>FR: GE_GERICHTE ATAS/165/2008 du 19 octobre 2006</w:t>
      </w:r>
    </w:p>
    <w:p>
      <w:r>
        <w:t>IT: GE_GERICHTE ATAS/165/2008 del 19 ottobre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A/3371/2007 3/4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20 juin 1991, d’autre part le 28 novembre 2006, date à laquelle le jugement de divorce est devenu exécutoire sur le point du divorce et du partage LPP.</w:t>
      </w:r>
    </w:p>
    <w:p>
      <w:r>
        <w:rPr>
          <w:b/>
        </w:rPr>
        <w:t>E. 3</w:t>
      </w:r>
    </w:p>
    <w:p>
      <w:r>
        <w:t>Selon les documents produits, le demandeur n'a pas cotisé à la LPP et la demanderesse uniquement depuis 1998. Son avoir est de 16'945 fr. 80, les intérêts ayant déjà été calculés par les institutions de prévoyance concernées. Ainsi la demanderesse doit à son ex-époux le montant de 8'472 fr.90 (16'945 fr.80 : 2) .</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A/3371/2007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