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ATAS/1656/2009 vom 15. Januar 2009</w:t>
      </w:r>
    </w:p>
    <w:p>
      <w:r>
        <w:t>GE Cour de justice, 2009-01-15, FR</w:t>
      </w:r>
    </w:p>
    <w:p>
      <w:r>
        <w:rPr>
          <w:b/>
        </w:rPr>
        <w:t xml:space="preserve">Quelle: </w:t>
      </w:r>
      <w:r>
        <w:t>https://mcp.opencaselaw.ch/entscheid/ge_gerichte_ATAS_1656_2009</w:t>
      </w:r>
    </w:p>
    <w:p>
      <w:r>
        <w:t>FR: GE_GERICHTE ATAS/1656/2009 du 15 janvier 2009</w:t>
      </w:r>
    </w:p>
    <w:p>
      <w:r>
        <w:t>IT: GE_GERICHTE ATAS/1656/2009 del 15 gennaio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 Par conséquent, les avoirs accumulés par le demandeur au 14 août 2001 s'élèvent à 33'927 fr. 65, et au 9 novembre 2001, soit jusqu'au mariage, à 34'248 fr. 08. Sur ce montant, il convient de calculer les intérêts dus jusqu'au jour</w:t>
      </w:r>
    </w:p>
    <w:p>
      <w:r>
        <w:t>A/1775/2009 4/5 du divorce, soit au 20 février 2009. Ceux-ci représentent 7'714 fr. 28, ce qui donne un avoir LPP accumulé avant mariage de 41'962 fr. 30.</w:t>
      </w:r>
    </w:p>
    <w:p>
      <w:r>
        <w:rPr>
          <w:b/>
        </w:rPr>
        <w:t>E. 4</w:t>
      </w:r>
    </w:p>
    <w:p>
      <w:r>
        <w:t>En l’espèce, le juge de première instance a ordonné le partage par moitié des prestations de sortie acquises durant le mariage par les demandeurs. Les dates pertinentes sont, d’une part, celle du mariage, le 9 novembre 2001, d’autre part le 20 février 2009, date à laquelle le jugement de divorce est devenu exécutoire.</w:t>
      </w:r>
    </w:p>
    <w:p>
      <w:r>
        <w:rPr>
          <w:b/>
        </w:rPr>
        <w:t>E. 5</w:t>
      </w:r>
    </w:p>
    <w:p>
      <w:r>
        <w:t>Selon les documents produits, la prestation acquise pendant le mariage par le demandeur est de 44'268 fr. 45 (86'230 fr. 75 - 41'962 fr. 30), les intérêts ayant déjà été calculés par l'institution de prévoyance défenderesse. Ainsi le demandeur doit à son ex-épouse le montant de 22'134 fr. 20 (44'268 fr. 45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A/1775/2009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