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ATAS/164/2004 vom 25. März 2004</w:t>
      </w:r>
    </w:p>
    <w:p>
      <w:r>
        <w:t>GE Cour de justice, 2004-03-25, DE</w:t>
      </w:r>
    </w:p>
    <w:p>
      <w:r>
        <w:rPr>
          <w:b/>
        </w:rPr>
        <w:t xml:space="preserve">Quelle: </w:t>
      </w:r>
      <w:r>
        <w:t>https://mcp.opencaselaw.ch/entscheid/ge_gerichte_ATAS_164_2004</w:t>
      </w:r>
    </w:p>
    <w:p>
      <w:r>
        <w:t>FR: GE_GERICHTE ATAS/164/2004 du 25 mars 2004</w:t>
      </w:r>
    </w:p>
    <w:p>
      <w:r>
        <w:t>IT: GE_GERICHTE ATAS/164/2004 del 25 marzo 2004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$%&amp;'($)*** $%+,$)**, ""- . "/.0 0 0 ."0 / )1 )**, &amp;2 3 4</w:t>
      </w:r>
    </w:p>
    <w:p>
      <w:r>
        <w:t>5555555555 !"# #$ % #</w:t>
      </w:r>
    </w:p>
    <w:p>
      <w:r>
        <w:t>/ 0 0 !06 / 0/ 0 #&amp;'()*+** ,-+.</w:t>
      </w:r>
    </w:p>
    <w:p>
      <w:r>
        <w:t>%</w:t>
      </w:r>
    </w:p>
    <w:p>
      <w:r>
        <w:t>+/0</w:t>
      </w:r>
    </w:p>
    <w:p>
      <w:r>
        <w:t>/*1.2/+333 0 7/</w:t>
      </w:r>
    </w:p>
    <w:p>
      <w:r>
        <w:t>*4 5555555555 " - 6 7- # 8 , 9 #% #%#*2:+333 6 ;# $ - % -%*..0 *...94 ? %%%%)=1((603#" %' 4 +4 # *1 -: +333 "% @% #% 4 ,7 - ;% - % - - A% # =3336*..(*..0*1=*++6*..20=3336*..&gt; *...4 14 #0+33*- " %#%6 # %'#"%4 # $%$" % :@ ## # % 6 $" # ## # # 4 )4 - % +33* "% ##%7 ##% 6 ## 4" ; %# 4</w:t>
      </w:r>
    </w:p>
    <w:p>
      <w:r>
        <w:t>0 " /</w:t>
      </w:r>
    </w:p>
    <w:p>
      <w:r>
        <w:t>*4 4 ? # *) -: +33+ # 6 7- "7 @# 8?F+3(9%- 7*G+331 % : # $ - 0 #4 *:F 64 %7 # 4&gt;+4*? 94?% 7%$; % )?E9 -:64 +4 4?"4*34*?E%- $%";I - % - 1+) &gt;)33 6 # 4?%$ ; - % -$ # % - A #" %- A # 1+)6 #%% # - % -4 ? 6%#% # # " - % - " #:;% : # ,7 # 1*:*.)2=- - -8EFE&gt;1*4*3*9$ $ ";#: - % E4 14 ", # $ #"66 "% # $#7%#" ## % 6% : E %$ #$ %" 7 %# #$ 64? #%%%:# 6#"%86*..(*..0 %#6 #,*..294%% -% %% % $ 64? # $% # #4):94 8 8 8</w:t>
      </w:r>
    </w:p>
    <w:p>
      <w:r>
        <w:t>0/0</w:t>
      </w:r>
    </w:p>
    <w:p>
      <w:r>
        <w:t>/*1.2/+333 " /7 "/.0 0 0 ."0 /</w:t>
      </w:r>
    </w:p>
    <w:p>
      <w:r>
        <w:t>9: ; %+) :</w:t>
      </w:r>
    </w:p>
    <w:p>
      <w:r>
        <w:t>*4 $-:F :</w:t>
      </w:r>
    </w:p>
    <w:p>
      <w:r>
        <w:t>+4 ?@F</w:t>
      </w:r>
    </w:p>
    <w:p>
      <w:r>
        <w:t>14 6 # $= - 6 % @7 # #% # 13 @ #, 6 #% #% : 6%#% # E&amp;K L&amp;6$ 0 033) ? ; 4 % # C 9 # $ ; $#% #% : ##% $%F :9;$ 6 - ## #% F 9 7 # # %4 E % %%%%%9:99 # :6%#%# , $= #- #% -:4 ? % # A#-$ @ % = =7 # , # 4 E %7 @ % #% $%=-#$%%;%# %84*1+ *30*3&gt;94</w:t>
      </w:r>
    </w:p>
    <w:p>
      <w:r>
        <w:t>?766 ,C M!!</w:t>
      </w:r>
    </w:p>
    <w:p>
      <w:r>
        <w:t>?% #C N EN</w:t>
      </w:r>
    </w:p>
    <w:p>
      <w:r>
        <w:t>6#%' 6 %; &lt;"66 6%#%# 766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