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ATAS/163/2026 vom 3. März 2026</w:t>
      </w:r>
    </w:p>
    <w:p>
      <w:r>
        <w:t>GE Cour de justice, 2026-03-03, FR</w:t>
      </w:r>
    </w:p>
    <w:p>
      <w:r>
        <w:rPr>
          <w:b/>
        </w:rPr>
        <w:t xml:space="preserve">Quelle: </w:t>
      </w:r>
      <w:r>
        <w:t>https://mcp.opencaselaw.ch/entscheid/ge_gerichte_ATAS_163_2026</w:t>
      </w:r>
    </w:p>
    <w:p>
      <w:r>
        <w:t>FR: GE_GERICHTE ATAS/163/2026 du 3 mars 2026</w:t>
      </w:r>
    </w:p>
    <w:p>
      <w:r>
        <w:t>IT: GE_GERICHTE ATAS/163/2026 del 3 marzo 2026</w:t>
      </w:r>
    </w:p>
    <w:p>
      <w:pPr>
        <w:pStyle w:val="Heading2"/>
      </w:pPr>
      <w:r>
        <w:t>Volltext</w:t>
      </w:r>
    </w:p>
    <w:p>
      <w:r>
        <w:t>Siégeant : Eleanor McGREGOR, présidente.</w:t>
      </w:r>
    </w:p>
    <w:p>
      <w:r>
        <w:t>RÉPUBLIQUE ET</w:t>
      </w:r>
    </w:p>
    <w:p>
      <w:r>
        <w:t>CANTON DE GEN ÈVE POUVOIR JUDICIAIRE</w:t>
      </w:r>
    </w:p>
    <w:p>
      <w:r>
        <w:t>A/458/2026 ATAS/163/2026 COUR DE JUSTICE Chambre des assurances sociales Arrêt du 3 mars 2026 Chambre 9</w:t>
      </w:r>
    </w:p>
    <w:p>
      <w:r>
        <w:t>En la cause HELVETIA FONDATION COLLECTIVE DE PRÉVOYANCE DU PERSONNEL</w:t>
      </w:r>
    </w:p>
    <w:p>
      <w:r>
        <w:t>demanderesse</w:t>
      </w:r>
    </w:p>
    <w:p>
      <w:r>
        <w:t>contre A______Sàrl</w:t>
      </w:r>
    </w:p>
    <w:p>
      <w:r>
        <w:t>défenderesse</w:t>
      </w:r>
    </w:p>
    <w:p>
      <w:r>
        <w:t>A/458/2026 - 2/3 - Vu la demande du 6 février 2026 formée par-devant la chambre des assurances sociales de la Cour de justice par HELVETIA FONDATION COLLECTIVE DE PRÉVOYANCE DU PERSONNEL (ci-après : la demanderesse) à l’encontre de A______Sàrl (ci-après : la défenderesse) ; Vu la réponse de la défenderesse, réceptionnée par la chambre de céans le 16 février 2026, dans laquelle elle indique avoir intégralement réglé le montant dû et concluant à la clôture du dossier ; Vu le courrier du 13 février 2026 de la demanderesse informant la chambre de céans qu’elle « retire sa plainte » du 6 février 2026, la défenderesse ayant entre temps payé la totalité du montant dû ; Attendu qu'il convient d'en prendre acte et de rayer la cause du rôle (art. 89 de la loi sur la procédure administrative du 12 septembre 1985 (LPA - E 5 10), décision que le juge peut prendre seul en application de l'art. 133 al. 4 let. a de la loi sur l’organisation judiciaire du 26 septembre 2010 (LOJ - E 2 05).</w:t>
      </w:r>
    </w:p>
    <w:p>
      <w:r>
        <w:t>PAR CES MOTIFS, LA CHAMBRE DES ASSURANCES SOCIALES : 1. Prend acte du retrait de la demande.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A/458/2026 - 3/3 -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