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https://mcp.opencaselaw.ch/entscheid/ge_gerichte_ATAS_163_2007</w:t>
      </w:r>
    </w:p>
    <w:p>
      <w:r>
        <w:t>FR: GE_GERICHTE ATAS/163/2007 du 20 février 2007</w:t>
      </w:r>
    </w:p>
    <w:p>
      <w:r>
        <w:t>IT: GE_GERICHTE ATAS/163/2007 del 20 febbraio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#$%&amp;'#())% #*%&amp;#())'</w:t>
      </w:r>
    </w:p>
    <w:p>
      <w:r>
        <w:t>+ ,+ - +- - -./0 * ! () 12 ())'</w:t>
      </w:r>
    </w:p>
    <w:p>
      <w:r>
        <w:t>!"""# $%</w:t>
      </w:r>
    </w:p>
    <w:p>
      <w:r>
        <w:t>!"&amp; !"""# ' %</w:t>
      </w:r>
    </w:p>
    <w:p>
      <w:r>
        <w:t>&amp;</w:t>
      </w:r>
    </w:p>
    <w:p>
      <w:r>
        <w:t>!(&amp;</w:t>
      </w:r>
    </w:p>
    <w:p>
      <w:r>
        <w:t>''</w:t>
      </w:r>
    </w:p>
    <w:p>
      <w:r>
        <w:t>)</w:t>
      </w:r>
    </w:p>
    <w:p>
      <w:r>
        <w:t>'</w:t>
      </w:r>
    </w:p>
    <w:p>
      <w:r>
        <w:t>*'</w:t>
      </w:r>
    </w:p>
    <w:p>
      <w:r>
        <w:t>'$ ' * '</w:t>
      </w:r>
    </w:p>
    <w:p>
      <w:r>
        <w:t>+ ,"-!.&amp;'(%!&amp;/01</w:t>
      </w:r>
    </w:p>
    <w:p>
      <w:r>
        <w:t>#2&amp;</w:t>
      </w:r>
    </w:p>
    <w:p>
      <w:r>
        <w:t>345</w:t>
      </w:r>
    </w:p>
    <w:p>
      <w:r>
        <w:t>4670843997 3 :; &amp; ?-&amp;&amp;"-@&amp;"&gt;&amp;"( +"%@&amp;&gt;,@&amp;!!#".!&amp; # :=51 (!"&amp; #:=58 &amp;"#(37@(-&amp; :=16; 3; '!?"22&amp;= &amp;"(#(#(&amp;"8#-&amp;3997&amp;"- #@!&amp;B"%"@&amp;!&gt;!((D(&amp;2#&amp;&amp;; 6; &amp;"-#!""(#@&amp;("!&amp;"("(("!@&amp;#.!A @""(&amp;@#"("(("!#2&amp;@&amp;"("!"B&amp; !(( .!"&amp; @&amp;(" B" &amp;( &amp;"/ !"( (&amp; 37 @(-&amp;:=16(30!.-&amp;3997; 5; *"(&amp;("!#@&amp;&amp;"-#@&amp;"*#(-"&amp;2"(".(E '! !&amp;&amp;"&amp; :: *(&amp;"("(("!@&amp;#.!A; &amp; !&amp;&amp;"&amp; :: /@&amp;!#&amp;".!&amp;;!&amp;B! . &amp;"- (!&amp;!"@":&amp;!H(3990 !"( @&amp;&gt;B*22"&amp;" #(#(&amp;"+&amp;(;:63, C#(&amp;*!22"@&amp;(/&amp;-# &amp;#@&amp;("("!#(&amp;"#@&amp; &amp;"(!&amp;!#@&amp;(/@&amp;!"("#.!"&amp; @&amp;#.!A@&amp;!2"!B"@&amp;?#@!C&amp;(&amp;"/; (@&amp;("(!( G@&amp;( &amp;"/37@(-&amp;:=16 G(&amp; @&amp;( 30 !.-&amp; 3997 ( D B 30!.-&amp;3997 !("2"("! @&amp;&gt; &amp;"- 2##&amp; +'?L"M&amp;?!2B"7 7996</w:t>
      </w:r>
    </w:p>
    <w:p>
      <w:r>
        <w:t>, @&amp;.!"&amp;!&amp;("&gt;&amp;&amp;!"( @-" !2!&amp;#(C&amp;(;13!"2##&amp;&amp;&amp;"-2##&amp;:8 @!"! &amp;!&amp;( ".!B#!!A@&amp;. !".(F(&amp; &amp;</w:t>
      </w:r>
    </w:p>
    <w:p>
      <w:r>
        <w:t>&amp;"%!" N</w:t>
      </w:r>
    </w:p>
    <w:p>
      <w:r>
        <w:t>&amp;#"(E</w:t>
      </w:r>
    </w:p>
    <w:p>
      <w:r>
        <w:t>!&amp;"O</w:t>
      </w:r>
    </w:p>
    <w:p>
      <w:r>
        <w:t>!@"!2!&amp;@&amp;#(&amp;&amp;F((!("2"#C@&amp;("""BGDG22"2##&amp; &amp;!"@&amp;/&amp;22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