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ATAS/163/2004 vom 25. März 2004</w:t>
      </w:r>
    </w:p>
    <w:p>
      <w:r>
        <w:t>GE Cour de justice, 2004-03-25, DE</w:t>
      </w:r>
    </w:p>
    <w:p>
      <w:r>
        <w:rPr>
          <w:b/>
        </w:rPr>
        <w:t xml:space="preserve">Quelle: </w:t>
      </w:r>
      <w:r>
        <w:t>https://mcp.opencaselaw.ch/entscheid/ge_gerichte_ATAS_163_2004</w:t>
      </w:r>
    </w:p>
    <w:p>
      <w:r>
        <w:t>FR: GE_GERICHTE ATAS/163/2004 du 25 mars 2004</w:t>
      </w:r>
    </w:p>
    <w:p>
      <w:r>
        <w:t>IT: GE_GERICHTE ATAS/163/2004 del 25 marzo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$%&amp;'($)''% $%*+$)''( "" , "-,. . . ,". - )&amp; )''( +/ 01 2</w:t>
      </w:r>
    </w:p>
    <w:p>
      <w:r>
        <w:t>3333333333</w:t>
      </w:r>
    </w:p>
    <w:p>
      <w:r>
        <w:t>.- 4-.-"- . 4 - !." !"#$"#""%!&amp; '(</w:t>
      </w:r>
    </w:p>
    <w:p>
      <w:r>
        <w:t>)"*+,)#++" -#).- . 5-</w:t>
      </w:r>
    </w:p>
    <w:p>
      <w:r>
        <w:t>"/ 0 1111111111$ ( 2 "3*4$ ( 5 $ ! 6' 7 6' /8(9 96 $ %( 7 - : / ;(9 ( 8 ' (7- $ (( ' 5((6 !' ''7 ?0 @AB9 "2"33*/ #/ %7! $7 (((( ! (9@! 0 @B 9(' '9( (( 96 /((9((B 9' 5 '9(9% %!? C9 %, *0 @A/ &amp;/ 667;95 $&gt;75! 96 ((&gt; ( 9%7 ( B !? A/997 %!D7($5 D7;9 66 (9 ((? - 9%G A:((' /!(D7(7( '(9 9( 6! 6(' B ! 6' DD ! 99(</w:t>
      </w:r>
    </w:p>
    <w:p>
      <w:r>
        <w:t>)"*+,)#++" -&amp;).-</w:t>
      </w:r>
    </w:p>
    <w:p>
      <w:r>
        <w:t>('5 "33E$ D 6(D H ( 9 / '(D7(7( 99 ! $(6(B(&gt;8 99 B7! '( - / &gt;( D7 '5 ' 9 6 &gt;' D779%$ ! ('( 9 D7 7 9 9 75 &gt; 5 D '5 / ./ &amp;: #++"$ 0 1111111111 (( 9% '' /'' !D(:&gt;'9 '' "4! #+++$4&amp;3)33/ 3/ ! ( B 9$ 7 ( '( 9(! ""9'5#++"/ '5&gt;'6 &gt;''6 D 9 9 9' D7 7 9 5((6 0 @D(6 9 / "+/ "+ 5 #++"$ 89 D ! (( '&gt; / D75! 96 7 9 '9( ( 9 ! 9 7 ! ( 9; /I! 6(( '( '( / ""/ #3 :! #++&amp;$ '' :&gt;' ! B9 ' B(' 9 ( ! $ '' 6 '( D 7 ( 9 ! $( ( D ! 7 $89 D(D7 ( 66 !'( D 7( 9(9! ! (( ! ! 7&gt; : ?C #*A((' 6 ( ($ % " 2 #++&amp;$ 5 / 6'(' B 7/ &amp; / &amp; 9 $ !7(! &gt; 9!'' ' %!' ''7 ((' 766 5 D$ ! B ". !'5 "33, 9 (8 79%/ #/ :(( 9 9O/&amp;.0 @$!5 6'/! 9(DO' %/ &amp;/ 7/ " 0 @ 9(! D76 7(! ! B 7 95 D$ 9 ; (9 ( 8 9 7- ?(&gt; '6((A B!' '' 7 $!(97F9 &gt;(($D 9P'9((9 7 / 7/"7P( 7 #*9'5"33* 6B0 @ 9( B(&gt;D7J 9 ! ( !' 979 (! 9 /L 8' 9 $99( ('7 9' 7P($ 9 95((6 0 @D 9</w:t>
      </w:r>
    </w:p>
    <w:p>
      <w:r>
        <w:t>)"*+,)#++" -*).- 79 (! 9 /7&gt; B7 ( 9! 89 / ,/ D7!( 7 ( '($8 &gt;6'B !( (&gt; / 66 ! 5((6 0 @8 $7( ''JP'L 79! !5?/"* 6((O- 5 &gt; O ' ( O !5 ( Q C @ .&amp;4/+RA/ $ 7/ "&amp; 0 @ 8 89(' ' ! 9 7- ! (/ */ : 9'' $ D@! 0 @$65(&gt;$969 B( 78'9 (! ! (9 /</w:t>
      </w:r>
    </w:p>
    <w:p>
      <w:r>
        <w:t>66$766 7- ! (( '9(99( B8'/:&gt;' #3:! #++&amp;$'' 6 9( (D &gt; 6 99D ! 9 8 &gt; &gt;'9 (! 9' B5((6 9 / $ 7D( D7 999!9 ! $9 D77 B D ' 7 9 / 99I (! D @! 0 @ 9! 9 7 B (&gt; 6 (' 9 9!P(/ E/ 7$'' ' D $ 99 75! 9 9 '( - 7(! 6 I( 89 (! / % $ 99 %&gt; 6 9!$ '( 9! 6 (&gt;($ 9 8'9 6 6 '( 99 (! 8- /7 8((/ ! D 6 9 9' '9 ( 9 ' '' / @ ! '( - 6 (66 '( B 9 9 D 9 ( 9 ! / 7 ( '( 7 9 D % ' ' #++&amp;$ 9' 6 / B 7 '9 5 ( 6 6 9 9( ( $ (( 89 D( D 1111111111 78M 9 B</w:t>
      </w:r>
    </w:p>
    <w:p>
      <w:r>
        <w:t>8- !/ @ 6 9 9 ( 7 (&gt; (( 99ID ! &gt; ( 9 ' 7! #++#(:B$D B9! $'P' 7&gt; 66( (' DJ'L/</w:t>
      </w:r>
    </w:p>
    <w:p>
      <w:r>
        <w:t>(&gt; B ( $ 6 D 99 ! 9 66 (':' 'J'! !L:&gt;(9'9 5! ' ' !D(97 '(S ! 75 &gt; 5/ 8'7/"#/#0 @$5((6 9 7 9 ! !'(' (( 9 9 99 ' !' 9 D 5((6 66 B' &gt;'D '(?/""/&amp;0 @A/@: 9$99 99 ' 9 B 5((6 $ '9' ( $ D 7 (( 9(5' ! $ 9 '' ( '9 ( (68 66 $ (D : D D '9'9I?:&gt;''' E"&amp;)34"+6(! "33.A/9 9 !99 % ' %9 (8 ''' E+E)34"#6(! "33.A/ ./ 79%$((''(9 6 $99($6 ' ( 96 ?9 %"40 @A/ #3' #+++$ (( D(D7 ! 9&gt; 75! $ S96 &amp;": #+++S 9!( ?9 %"30 @A/9!(' ( ! &gt; ' D 9 $ 6 ( $ 9( ( ( 96 / 5 7( ! ! &gt; ' 7 !(( 66 / 6(7 9%6 $ ' &gt; 9 6/ 7 9' '9 9 ( B 99 5((6 7&gt;B6 ( /99 9% 9 (&gt;'((6(97(D ' D7 (9 9B/</w:t>
      </w:r>
    </w:p>
    <w:p>
      <w:r>
        <w:t>)"*+,)#++" -4).-</w:t>
      </w:r>
    </w:p>
    <w:p>
      <w:r>
        <w:t>(6 !$0 111111111176 ''P' ! &gt;9%6 ( 9 ! #++#/ HD'D'9!(' 8 D 9(%$' /</w:t>
      </w:r>
    </w:p>
    <w:p>
      <w:r>
        <w:t>)"*+,)#++" -.).- " -5 "-,. . . ,". -</w:t>
      </w:r>
    </w:p>
    <w:p>
      <w:r>
        <w:t>06 7 8 49 %*)</w:t>
      </w:r>
    </w:p>
    <w:p>
      <w:r>
        <w:t>6</w:t>
      </w:r>
    </w:p>
    <w:p>
      <w:r>
        <w:t>"/ D!5C 6</w:t>
      </w:r>
    </w:p>
    <w:p>
      <w:r>
        <w:t>#/ 7'C &amp;/ ( 97F@</w:t>
      </w:r>
    </w:p>
    <w:p>
      <w:r>
        <w:t>#.'#++" 7' 7F@</w:t>
      </w:r>
    </w:p>
    <w:p>
      <w:r>
        <w:t>#&amp;' #++"/</w:t>
      </w:r>
    </w:p>
    <w:p>
      <w:r>
        <w:t>&gt;66 %G</w:t>
      </w:r>
    </w:p>
    <w:p>
      <w:r>
        <w:t>HH</w:t>
      </w:r>
    </w:p>
    <w:p>
      <w:r>
        <w:t>9( G</w:t>
      </w:r>
    </w:p>
    <w:p>
      <w:r>
        <w:t>T @ T</w:t>
      </w:r>
    </w:p>
    <w:p>
      <w:r>
        <w:t>9 6'9(P 6 (89 9&gt;66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