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ATAS/162/2020 vom 27. Februar 2020</w:t>
      </w:r>
    </w:p>
    <w:p>
      <w:r>
        <w:t>GE Cour de justice, 2020-02-27, FR</w:t>
      </w:r>
    </w:p>
    <w:p>
      <w:r>
        <w:rPr>
          <w:b/>
        </w:rPr>
        <w:t xml:space="preserve">Quelle: </w:t>
      </w:r>
      <w:r>
        <w:t>https://mcp.opencaselaw.ch/entscheid/ge_gerichte_ATAS_162_2020</w:t>
      </w:r>
    </w:p>
    <w:p>
      <w:r>
        <w:t>FR: GE_GERICHTE ATAS/162/2020 du 27 février 2020</w:t>
      </w:r>
    </w:p>
    <w:p>
      <w:r>
        <w:t>IT: GE_GERICHTE ATAS/162/2020 del 27 febbraio 2020</w:t>
      </w:r>
    </w:p>
    <w:p>
      <w:pPr>
        <w:pStyle w:val="Heading2"/>
      </w:pPr>
      <w:r>
        <w:t>Erwägungen</w:t>
      </w:r>
    </w:p>
    <w:p>
      <w:r>
        <w:rPr>
          <w:b/>
        </w:rPr>
        <w:t>E. 1</w:t>
      </w:r>
    </w:p>
    <w:p>
      <w:r>
        <w:t>Le 1er janvier 2017 est entrée en vigueur la modification des art. 122ss du Code Civil (CC) concernant le partage des prestations de sortie des ex-époux, ainsi que des art. 280ss du Code de procédure civile du 19 décembre 2008 (CPC - RS 272) et 22 ss. de la loi fédérale sur le libre passage dans la prévoyance professionnelle vieillesse, survivants et invalidité, du 17 décembre 1993 (loi sur le libre passage, LFLP - RS 831.42). Le jugement de divorce ayant été rendu après l'entrée en vigueur, le 1er janvier 2017, des nouvelles dispositions relatives au partage de la prévoyance professionnelle en cas de divorce, la chambre de céans applique les dispositions légales s'appliquent dans leur nouvelle teneur (art. 7d Tit. fin. CC).</w:t>
      </w:r>
    </w:p>
    <w:p>
      <w:r>
        <w:rPr>
          <w:b/>
        </w:rPr>
        <w:t>E. 2</w:t>
      </w:r>
    </w:p>
    <w:p>
      <w:r>
        <w:t>L'art. 25a de la LFLP règle la procédure en cas de divorce. Lorsque les conjoints ne sont pas d’accord sur la prestation de sortie à partager (art. 123 et 124b CC), le juge du lieu du divorce compétent au sens de l'art. 73 al. 1 de la loi fédérale sur la prévoyance professionnelle vieillesse, survivants et invalidité du 25 juin 1982 (LPP - RS 831.40), soit, à Genève, la Chambre des assurances sociales de la Cour de justice, doit, après que l'affaire lui a été transmise (art. 281 al. 3 CPC), exécuter d'office le partage sur la base de la clé de répartition déterminée par le juge du divorce.</w:t>
      </w:r>
    </w:p>
    <w:p>
      <w:r>
        <w:rPr>
          <w:b/>
        </w:rPr>
        <w:t>E. 3</w:t>
      </w:r>
    </w:p>
    <w:p>
      <w:r>
        <w:t>Selon l'art. 22 al. 1 LFLP (dans sa teneur en vigueur depuis le 1er janvier 2017), en cas de divorce, les prestations de sortie et les parts de rente sont partagées conformément aux art. 122 à 124e du CC et 280 et 281 du CPC; les art. 3 à 5 s'appliquent par analogie au montant à transférer. Pour chaque conjoint, la prestation de sortie à partager correspond à la différence entre la prestation de sortie - augmentée des avoirs de libre passage existant éventuellement au jour de l'introduction de la procédure de divorce - et la prestation de sortie - augmentée des avoirs de libre passage existant éventuellement au moment de la conclusion du mariage. Pour ce calcul, on ajoute à la prestation de sortie et à l'avoir de libre passage existant au moment de la conclusion du mariage les intérêts dus au jour de l'introduction de la procédure de divorce. Les paiements en espèces et les versements en capital effectués durant le mariage ne sont pas pris en compte (art. 22a al. 1 LFLP).</w:t>
      </w:r>
    </w:p>
    <w:p>
      <w:r>
        <w:t>A/3748/2019 4/5</w:t>
      </w:r>
    </w:p>
    <w:p>
      <w:r>
        <w:rPr>
          <w:b/>
        </w:rPr>
        <w:t>E. 4</w:t>
      </w:r>
    </w:p>
    <w:p>
      <w:r>
        <w:t>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jusqu'au 31 décembre 2002, 3.25% en 2003, 2.25% en 2004, 2.5% de 2005 à 2007, 2.75% en 2008, 2% de 2009 à 2011, 1.5% de 2012 à 2013, 1.75% de 2014 à 2015, 1.25% en 2016 et 1% dès le 1er janvier 2017.</w:t>
      </w:r>
    </w:p>
    <w:p>
      <w:r>
        <w:rPr>
          <w:b/>
        </w:rPr>
        <w:t>E. 5</w:t>
      </w:r>
    </w:p>
    <w:p>
      <w:r>
        <w:t>En l’espèce, le juge de première instance a ordonné le partage par moitié des prestations de sortie acquises durant le mariage par les demandeurs. Les dates pertinentes sont, d’une part, le 29 octobre 1976, date du mariage, d’autre part le 3 avril 2019, date du dépôt de la demande en divorce. En l’occurrence, cependant, les parties ont décidé d’un commun accord de fixer la date déterminante pour le partage au 31 décembre 2018. Ceci est contraire aux règles légales en vigueur mais, dans la mesure où la différence est minime puisqu’elle ne porte que sur trois mois et où le juge civil a avalisé la convention passée entre les époux, la Cour de céans ne s’en écartera pas.</w:t>
      </w:r>
    </w:p>
    <w:p>
      <w:r>
        <w:rPr>
          <w:b/>
        </w:rPr>
        <w:t>E. 6</w:t>
      </w:r>
    </w:p>
    <w:p>
      <w:r>
        <w:t>En l’espèce, selon les documents produits, la prestation acquise pendant le mariage par le demandeur s'élève à CHF 154'560.70, tandis que celle acquise par la demanderesse atteint la somme de CHF 117'668.85, les intérêts ayant déjà été calculés par les institutions de prévoyance défenderesses. Ainsi le demandeur doit à son ex-épouse le montant de CHF 77'280.35 (154'560.70: 2) alors qu'elle lui doit celui de CHF 58'834..45 (117'668.85: 2), de sorte que c’est en définitive le demandeur qui doit à son ex-épouse le montant de CHF 18'445.90 (77'280.35 - 58'834.45).</w:t>
      </w:r>
    </w:p>
    <w:p>
      <w:r>
        <w:rPr>
          <w:b/>
        </w:rPr>
        <w:t>E. 7</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w:t>
      </w:r>
    </w:p>
    <w:p>
      <w:r>
        <w:rPr>
          <w:b/>
        </w:rPr>
        <w:t>E. 8</w:t>
      </w:r>
    </w:p>
    <w:p>
      <w:r>
        <w:t>Aucun émolument ne sera perçu, la procédure étant gratuite (art. 73 al. 2 LPP et 89H al. 1 de la loi sur la procédure administrative du 12 septembre 1985).</w:t>
      </w:r>
    </w:p>
    <w:p>
      <w:r>
        <w:t>A/3748/2019 5/5</w:t>
      </w:r>
    </w:p>
    <w:p>
      <w:r>
        <w:t>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