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ATAS/162/2019 vom 26. Februar 2019</w:t>
      </w:r>
    </w:p>
    <w:p>
      <w:r>
        <w:t>GE Cour de justice, 2019-02-26, FR</w:t>
      </w:r>
    </w:p>
    <w:p>
      <w:r>
        <w:rPr>
          <w:b/>
        </w:rPr>
        <w:t xml:space="preserve">Quelle: </w:t>
      </w:r>
      <w:r>
        <w:t>https://mcp.opencaselaw.ch/entscheid/ge_gerichte_ATAS_162_2019</w:t>
      </w:r>
    </w:p>
    <w:p>
      <w:r>
        <w:t>FR: GE_GERICHTE ATAS/162/2019 du 26 février 2019</w:t>
      </w:r>
    </w:p>
    <w:p>
      <w:r>
        <w:t>IT: GE_GERICHTE ATAS/162/2019 del 26 febbraio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présent recours est recevable (art. 56 à 61 LPGA et 38 al. 3 LPGA).</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