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ATAS/161/2022 vom 21. Februar 2022</w:t>
      </w:r>
    </w:p>
    <w:p>
      <w:r>
        <w:t>GE Cour de justice, 2022-02-21, FR</w:t>
      </w:r>
    </w:p>
    <w:p>
      <w:r>
        <w:rPr>
          <w:b/>
        </w:rPr>
        <w:t xml:space="preserve">Quelle: </w:t>
      </w:r>
      <w:r>
        <w:t>https://mcp.opencaselaw.ch/entscheid/ge_gerichte_ATAS_161_2022</w:t>
      </w:r>
    </w:p>
    <w:p>
      <w:r>
        <w:t>FR: GE_GERICHTE ATAS/161/2022 du 21 février 2022</w:t>
      </w:r>
    </w:p>
    <w:p>
      <w:r>
        <w:t>IT: GE_GERICHTE ATAS/161/2022 del 21 febbraio 2022</w:t>
      </w:r>
    </w:p>
    <w:p>
      <w:pPr>
        <w:pStyle w:val="Heading2"/>
      </w:pPr>
      <w:r>
        <w:t>Volltext</w:t>
      </w:r>
    </w:p>
    <w:p>
      <w:r>
        <w:t>Siégeant : Catherine TAPPONNIER, Présidente.</w:t>
      </w:r>
    </w:p>
    <w:p>
      <w:r>
        <w:t>RÉPUBLIQUE ET</w:t>
      </w:r>
    </w:p>
    <w:p>
      <w:r>
        <w:t>CANTON DE GEN ÈVE POUVOIR JUDICIAIRE</w:t>
      </w:r>
    </w:p>
    <w:p>
      <w:r>
        <w:t>A/142/2022 ATAS/161/2022 COUR DE JUSTICE Chambre des assurances sociales Arrêt du 21 février 2022 4ème Chambre</w:t>
      </w:r>
    </w:p>
    <w:p>
      <w:r>
        <w:t>En la cause Madame A______, domiciliée ______ [GE], comparant avec élection de domicile en l'étude de Maître Pierre SIEGRIST</w:t>
      </w:r>
    </w:p>
    <w:p>
      <w:r>
        <w:t>recourante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A/142/2022 - 2/2 - Vu la décision relative à l’assistance juridique du 20 décembre 2021 du service des prestations complémentaires (ci-après : l’intimé) ; Vu le recours interjeté le 14 janvier 2022 par Madame A______ (ci-après : la recourante), par l’intermédiaire de son conseil ; Vu la réponse du SPC du 8 février 2022 ; Attendu que par courrier du 17 février 2022, le conseil de la recourante a indiqué que cette dernière retirait son recours au vu des explications fournies par l’intimé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 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