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ATAS/161/2020 vom 17. Februar 2020</w:t>
      </w:r>
    </w:p>
    <w:p>
      <w:r>
        <w:t>GE Cour de justice, 2020-02-17, FR</w:t>
      </w:r>
    </w:p>
    <w:p>
      <w:r>
        <w:rPr>
          <w:b/>
        </w:rPr>
        <w:t xml:space="preserve">Quelle: </w:t>
      </w:r>
      <w:r>
        <w:t>https://mcp.opencaselaw.ch/entscheid/ge_gerichte_ATAS_161_2020</w:t>
      </w:r>
    </w:p>
    <w:p>
      <w:r>
        <w:t>FR: GE_GERICHTE ATAS/161/2020 du 17 février 2020</w:t>
      </w:r>
    </w:p>
    <w:p>
      <w:r>
        <w:t>IT: GE_GERICHTE ATAS/161/2020 del 17 febbraio 2020</w:t>
      </w:r>
    </w:p>
    <w:p>
      <w:pPr>
        <w:pStyle w:val="Heading2"/>
      </w:pPr>
      <w:r>
        <w:t>Volltext</w:t>
      </w:r>
    </w:p>
    <w:p>
      <w:r>
        <w:t>Siégeant : Valérie MONTANI, Présidente</w:t>
      </w:r>
    </w:p>
    <w:p>
      <w:r>
        <w:t>RÉPUBLIQUE ET</w:t>
      </w:r>
    </w:p>
    <w:p>
      <w:r>
        <w:t>CANTON DE GEN ÈVE POUVOIR JUDICIAIRE</w:t>
      </w:r>
    </w:p>
    <w:p>
      <w:r>
        <w:t>A/3231/2019 ATAS/161/2020 COUR DE JUSTICE Chambre des assurances sociales Décision sur rectification du 3 mars 2020 6ème Chambre</w:t>
      </w:r>
    </w:p>
    <w:p>
      <w:r>
        <w:t>En la cause Monsieur A______, domicilié à GENEVE</w:t>
      </w:r>
    </w:p>
    <w:p>
      <w:r>
        <w:t>recourant</w:t>
      </w:r>
    </w:p>
    <w:p>
      <w:r>
        <w:t>contre OFFICE DE L'ASSURANCE-INVALIDITE DU CANTON DE GENEVE, sis Service juridique, rue des Gares 12, case postale 2096, GENEVE</w:t>
      </w:r>
    </w:p>
    <w:p>
      <w:r>
        <w:t>intimé</w:t>
      </w:r>
    </w:p>
    <w:p>
      <w:r>
        <w:t>A/3231/2019 - 2/3 - Attendu en fait que, par arrêt du 17 février 2020 (ATAS/111/2020), la chambre des assurances sociales de la Cour de justice a rejeté le recours déposé par Monsieur A______ (ci-après : le recourant) à l’encontre de la décision de l’Office de l’assurance-invalidité (ci-après : l’intimé) du 8 août 2019, et mis un émolument de CHF 200.- à la charge de celui-ci. Que par courrier du 26 février 2020, l’intimé a déposé une demande en rectification de l’arrêt précité dans le sens que l’émolument devait être mis à la charge du recourant, vu l’issue du litige. Attendu en droit que selon l’art. 85 de la loi sur la procédure administrative du 12 septembre 1985 (LPA - E 5 10), la juridiction qui a statué peut rectifier, en tout temps, les fautes de rédaction et les erreurs de calcul ; Que la requête en rectification est recevable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vu l’issue du litige dans la procédure A/32331/2019, il convient d’admettre la demande en rectification et de modifier le considérant 6 ainsi que le dispositif de l’arrêt du 17 février 2020 (ATAS/111/2020) en mettant l’émolument de CHF 200.- à la charge du recourant, qui succombe.</w:t>
      </w:r>
    </w:p>
    <w:p>
      <w:r>
        <w:t>A/3231/2019 - 3/3 -</w:t>
      </w:r>
    </w:p>
    <w:p>
      <w:r>
        <w:t>PAR CES MOTIFS, LA CHAMBRE DES ASSURANCES SOCIALES : Statuant A la forme : 1. Déclare recevable la requête en rectification déposée par l’intimé le 26 février 2020 contre l’arrêt du 17 février 2020 de la chambre des assurances sociales. Au fond : 2. L’admet. 3. Rectifie l’arrêt du 17 février 2020 (ATAS/111/2020), dans le sens des considérants. 4. Dit qu’il n’est pas perçu d’émolument.</w:t>
      </w:r>
    </w:p>
    <w:p>
      <w:r>
        <w:t>La greffière</w:t>
      </w:r>
    </w:p>
    <w:p>
      <w:r>
        <w:t>Julia BARRY</w:t>
      </w:r>
    </w:p>
    <w:p>
      <w:r>
        <w:t>La présidente</w:t>
      </w:r>
    </w:p>
    <w:p>
      <w:r>
        <w:t>Valérie MONTANI</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