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ATAS/160/2020 vom 26. Februar 2020</w:t>
      </w:r>
    </w:p>
    <w:p>
      <w:r>
        <w:t>GE Cour de justice, 2020-02-26, FR</w:t>
      </w:r>
    </w:p>
    <w:p>
      <w:r>
        <w:rPr>
          <w:b/>
        </w:rPr>
        <w:t xml:space="preserve">Quelle: </w:t>
      </w:r>
      <w:r>
        <w:t>https://mcp.opencaselaw.ch/entscheid/ge_gerichte_ATAS_160_2020</w:t>
      </w:r>
    </w:p>
    <w:p>
      <w:r>
        <w:t>FR: GE_GERICHTE ATAS/160/2020 du 26 février 2020</w:t>
      </w:r>
    </w:p>
    <w:p>
      <w:r>
        <w:t>IT: GE_GERICHTE ATAS/160/2020 del 26 febbraio 2020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l'assurance-maladie, du 18 mars 1994 (LAMal - RS 832.10) ; Que sa compétence pour juger du cas d’espèce est ainsi établie ; Qu’étant donné que la recourante a payé le montant litigieux, faisant l’objet de la présente procédure, le recours est devenu sans objet ; Qu’il convient d’en prendre acte et de rayer la cause du rôle ; Que, pour le surplus, la procédure est gratuite (art. 61 let. a LPGA). ***</w:t>
      </w:r>
    </w:p>
    <w:p>
      <w:r>
        <w:t>A/2983/2019 - 3/3 -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