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ATAS/160/2015 vom 2. März 2015</w:t>
      </w:r>
    </w:p>
    <w:p>
      <w:r>
        <w:t>GE Cour de justice, 2015-03-02, FR</w:t>
      </w:r>
    </w:p>
    <w:p>
      <w:r>
        <w:rPr>
          <w:b/>
        </w:rPr>
        <w:t xml:space="preserve">Quelle: </w:t>
      </w:r>
      <w:r>
        <w:t>https://mcp.opencaselaw.ch/entscheid/ge_gerichte_ATAS_160_2015</w:t>
      </w:r>
    </w:p>
    <w:p>
      <w:r>
        <w:t>FR: GE_GERICHTE ATAS/160/2015 du 2 mars 2015</w:t>
      </w:r>
    </w:p>
    <w:p>
      <w:r>
        <w:t>IT: GE_GERICHTE ATAS/160/2015 del 2 marzo 2015</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sur opposition du 26 novembre 2014 du Service des prestations complémentaires.</w:t>
      </w:r>
    </w:p>
    <w:p>
      <w:r>
        <w:t>A/114/2015 - 3/3 -</w:t>
      </w:r>
    </w:p>
    <w:p>
      <w:r>
        <w:rPr>
          <w:b/>
        </w:rPr>
        <w:t>E. 4</w:t>
      </w:r>
    </w:p>
    <w:p>
      <w:r>
        <w:t>Donne acte au Service des prestations complémentaires de sa proposition du 9 février 2015.</w:t>
      </w:r>
    </w:p>
    <w:p>
      <w:r>
        <w:rPr>
          <w:b/>
        </w:rPr>
        <w:t>E. 5</w:t>
      </w:r>
    </w:p>
    <w:p>
      <w:r>
        <w:t>Donne acte à Monsieur A______ de ce qu'il accepte la proposition du 9 février 2015.</w:t>
      </w:r>
    </w:p>
    <w:p>
      <w:r>
        <w:rPr>
          <w:b/>
        </w:rPr>
        <w:t>E. 6</w:t>
      </w:r>
    </w:p>
    <w:p>
      <w:r>
        <w:t>Dit que le droit aux prestations du recourant s’établit conformément aux nouveaux calculs de l’intimé.</w:t>
      </w:r>
    </w:p>
    <w:p>
      <w:r>
        <w:rPr>
          <w:b/>
        </w:rPr>
        <w:t>E. 7</w:t>
      </w:r>
    </w:p>
    <w:p>
      <w:r>
        <w:t>Dit que la procédure est gratuite.</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Irène PONCET</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