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ATAS/160/2013 vom 14. Februar 2013</w:t>
      </w:r>
    </w:p>
    <w:p>
      <w:r>
        <w:t>GE Cour de justice, 2013-02-14, FR</w:t>
      </w:r>
    </w:p>
    <w:p>
      <w:r>
        <w:rPr>
          <w:b/>
        </w:rPr>
        <w:t xml:space="preserve">Quelle: </w:t>
      </w:r>
      <w:r>
        <w:t>https://mcp.opencaselaw.ch/entscheid/ge_gerichte_ATAS_160_2013</w:t>
      </w:r>
    </w:p>
    <w:p>
      <w:r>
        <w:t>FR: GE_GERICHTE ATAS/160/2013 du 14 février 2013</w:t>
      </w:r>
    </w:p>
    <w:p>
      <w:r>
        <w:t>IT: GE_GERICHTE ATAS/160/2013 del 14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Madame L_____________ (ci-après la recourante ou l’assurée), née en 1952, exerçait l’activité de concierge.</w:t>
      </w:r>
    </w:p>
    <w:p>
      <w:r>
        <w:rPr>
          <w:b/>
        </w:rPr>
        <w:t>E. 2</w:t>
      </w:r>
    </w:p>
    <w:p>
      <w:r>
        <w:t>En février 2011, la recourante a perdu partiellement son emploi.</w:t>
      </w:r>
    </w:p>
    <w:p>
      <w:r>
        <w:rPr>
          <w:b/>
        </w:rPr>
        <w:t>E. 3</w:t>
      </w:r>
    </w:p>
    <w:p>
      <w:r>
        <w:t>Le 7 mars 2011, la recourante s’est inscrite à l’Office cantonal de l’emploi (ci-après l’OCE), déclarant rechercher une activité à 100% dès cette date.</w:t>
      </w:r>
    </w:p>
    <w:p>
      <w:r>
        <w:rPr>
          <w:b/>
        </w:rPr>
        <w:t>E. 4</w:t>
      </w:r>
    </w:p>
    <w:p>
      <w:r>
        <w:t>L’assurée a été mise au bénéfice d’un délai-cadre indemnisé par la Caisse cantonale genevoise de chômage.</w:t>
      </w:r>
    </w:p>
    <w:p>
      <w:r>
        <w:rPr>
          <w:b/>
        </w:rPr>
        <w:t>E. 5</w:t>
      </w:r>
    </w:p>
    <w:p>
      <w:r>
        <w:t>Madame L_____________ a effectué ses recherches personnelles d’emploi (ci- après RPE) et a produit les documents à cet effet.</w:t>
      </w:r>
    </w:p>
    <w:p>
      <w:r>
        <w:rPr>
          <w:b/>
        </w:rPr>
        <w:t>E. 6</w:t>
      </w:r>
    </w:p>
    <w:p>
      <w:r>
        <w:t>Le 5 novembre 2012, l’Office régional de placement (ci-après l’ORP) a constaté qu’en septembre 2012 les recherches personnelles d’emploi étaient nulles et a sanctionné la recourante d’une suspension du droit à l’indemnité de 5 jours à compter du 1er décembre 2012, sur la base des art. 17 al. 1 et 30 al. 1 let. c de la loi fédérale sur l’assurance-chômage (ci-après LACI), 26 et 45 de son ordonnance d’exécution (OACI)</w:t>
      </w:r>
    </w:p>
    <w:p>
      <w:r>
        <w:rPr>
          <w:b/>
        </w:rPr>
        <w:t>E. 7</w:t>
      </w:r>
    </w:p>
    <w:p>
      <w:r>
        <w:t>Constatant qu’elle avait rempli ses obligations en matière de RPE, Madame L_____________ a fait opposition à la décision du 5 novembre 2012. Elle contestait cette décision car la feuille du mois de septembre avait été déposée à la réception de l’OCE, le 26 septembre 2012.</w:t>
      </w:r>
    </w:p>
    <w:p>
      <w:r>
        <w:rPr>
          <w:b/>
        </w:rPr>
        <w:t>E. 8</w:t>
      </w:r>
    </w:p>
    <w:p>
      <w:r>
        <w:t>Des investigations ont été effectuées pour retrouver la feuille des RPE du mois de septembre de la recourante mais n’ont pas abouti.</w:t>
      </w:r>
    </w:p>
    <w:p>
      <w:r>
        <w:rPr>
          <w:b/>
        </w:rPr>
        <w:t>E. 9</w:t>
      </w:r>
    </w:p>
    <w:p>
      <w:r>
        <w:t>Constatant que l’ORP ne disposait effectivement pas du formulaire de recherches d’emploi afférent à septembre 2012 et que les recherches effectuées par la conseillère en personnel de la recourante auprès du CAA étaient restées infructueuses, l’OCE a rendu, le 12 novembre 2012, une décision sur opposition rejetant l’opposition et confirmant la décision de l’ORP du 5 novembre 2012.</w:t>
      </w:r>
    </w:p>
    <w:p>
      <w:r>
        <w:rPr>
          <w:b/>
        </w:rPr>
        <w:t>E. 10</w:t>
      </w:r>
    </w:p>
    <w:p>
      <w:r>
        <w:t>Affirmant avoir déposé le formulaire de recherches à la réception de l’OCE, dans une enveloppe libellée au nom de sa conseillère ORP, le mercredi 26 septembre 2012, Madame L_____________ conteste n’avoir attesté d’aucune postulation au mois de septembre et recourt en conséquence contre la décision sur opposition du</w:t>
      </w:r>
    </w:p>
    <w:p>
      <w:r>
        <w:rPr>
          <w:b/>
        </w:rPr>
        <w:t>E. 12</w:t>
      </w:r>
    </w:p>
    <w:p>
      <w:r>
        <w:t>Entendue en audience de comparution personnelle, le 24 janvier 2013, la recourante, qui a toujours exercé l’activité de concierge, précise « Le 26 septembre 2012, j'ai déposé le formulaire RPE auprès de l'accueil de l'Office cantonal de l'emploi, à la rue des Gares. Je confirme que je n'ai aucune preuve pour démontrer que j'ai déposé la feuille auprès de l'Office cantonal de l'emploi. »</w:t>
      </w:r>
    </w:p>
    <w:p>
      <w:r>
        <w:rPr>
          <w:b/>
        </w:rPr>
        <w:t>E. 13</w:t>
      </w:r>
    </w:p>
    <w:p>
      <w:r>
        <w:t>A l’occasion de cette audience du 24 janvier 2013, la Cour a entendu Madame M_____________, conseillère en personnel auprès de l’OCE, qui suit le dossier de la recourante. Madame M_____________ relève « Je n'ai pas reçu le formulaire RPE pour le mois de septembre 2012, formulaire que Mme L_____________ dit avoir déposé à l'accueil de l'OCE le 26 septembre 2012. Je n'ai jamais reçu ces documents et j'ai donc pris la sanction de suspension de cinq jours d'indemnités, sanction communiquée le 5 novembre 2012. »</w:t>
      </w:r>
    </w:p>
    <w:p>
      <w:r>
        <w:rPr>
          <w:b/>
        </w:rPr>
        <w:t>E. 14</w:t>
      </w:r>
    </w:p>
    <w:p>
      <w:r>
        <w:t>Au sujet de la poursuite de la présente procédure, la recourante indique, lors de cette même audience, « Considérant la situation et notamment l'impossibilité de faire la preuve du dépôt du formulaire RPE le 26 septembre 2012, et le fait que la suspension des cinq jours a déjà été appliquée, j'informe la Cour de céans que je retire mon recours du 15 novembre 2012 à l'encontre de la décision sur opposition de l'OCE du 12 novembre 2012 et j'invite la Cour à rayer la cause du rôle. »</w:t>
      </w:r>
    </w:p>
    <w:p>
      <w:r>
        <w:rPr>
          <w:b/>
        </w:rPr>
        <w:t>E. 15</w:t>
      </w:r>
    </w:p>
    <w:p>
      <w:r>
        <w:t>Sur quoi, la Cour a précisé qu’un arrêt de retrait sera rendu prochainement</w:t>
      </w:r>
    </w:p>
    <w:p>
      <w:r>
        <w:rPr>
          <w:b/>
        </w:rPr>
        <w:t>E. 16</w:t>
      </w:r>
    </w:p>
    <w:p>
      <w:r>
        <w:t>Vu le fait que, lors de l’audience du 24 janvier 2013, la recourante a retiré son recours, il convient d’en prendre acte et de rayer la cause du rôle.</w:t>
      </w:r>
    </w:p>
    <w:p>
      <w:r>
        <w:t>A/3453/2012 - 4/4 - 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 suppléant</w:t>
      </w:r>
    </w:p>
    <w:p>
      <w:r>
        <w:t>Georges ZUFFEREY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