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ATAS/160/2007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https://mcp.opencaselaw.ch/entscheid/ge_gerichte_ATAS_160_2007</w:t>
      </w:r>
    </w:p>
    <w:p>
      <w:r>
        <w:t>FR: GE_GERICHTE ATAS/160/2007 du 20 février 2007</w:t>
      </w:r>
    </w:p>
    <w:p>
      <w:r>
        <w:t>IT: GE_GERICHTE ATAS/160/2007 del 20 febbraio 2007</w:t>
      </w:r>
    </w:p>
    <w:p>
      <w:pPr>
        <w:pStyle w:val="Heading2"/>
      </w:pPr>
      <w:r>
        <w:t>Volltext</w:t>
      </w:r>
    </w:p>
    <w:p>
      <w:r>
        <w:t>!" # $ %!#</w:t>
      </w:r>
    </w:p>
    <w:p>
      <w:r>
        <w:t>&amp;'()*&amp;+,,' &amp;'*,&amp;+,,)</w:t>
      </w:r>
    </w:p>
    <w:p>
      <w:r>
        <w:t>% #!%-" .--" %-. .#" ./$ * +, 01 +,,)</w:t>
      </w:r>
    </w:p>
    <w:p>
      <w:r>
        <w:t>!"#$%&amp;'() *+,-</w:t>
      </w:r>
    </w:p>
    <w:p>
      <w:r>
        <w:t>%.%" #$" #!"////////// #.0"$12$!#%%#.!! 32$%%4$"56 $20&amp; #!"////////// #.0"$12$!#%%#.!! 32$%%4$" "!#7#.!!8 #!"////////// %29%"</w:t>
      </w:r>
    </w:p>
    <w:p>
      <w:r>
        <w:t>:*); +( .! +,,* 0" ////////// $ ////////// $ +- .! +,,* 0" ////////// "1! $# % #$!# 9.!! % ! $# ?1#! % #.0$!#@!70"AB C"2.2D%29%"#!%!".$$"D "20"$!#%%#..?00!$!#%"$!(+ 0#".#$$% "E*3+( %2!!#%"20"$!#%%#..? +(.!+,,*2$!$$"%!1F</w:t>
      </w:r>
    </w:p>
    <w:p>
      <w:r>
        <w:t>$""'$ #9"002%"#" $$"29#"F</w:t>
      </w:r>
    </w:p>
    <w:p>
      <w:r>
        <w:t>:*);&lt;:+,,* 7=:)7</w:t>
      </w:r>
    </w:p>
    <w:p>
      <w:r>
        <w:t>0"00"2!$!#$!!02%0"1 31!$0%#2!$I %.%%%29%"%$%"#"?%9!!$ %A#"81% 0!A#.0$J% $!%20%..$%.!A"%#$99!% 9!!$ 1!$ 2$J! 2$$ % ##$!# $ 1#"!2 $!9 % 9!!$ "!J1!$8!#1!$!#82?!??"1%1!$'$""0"#&amp;2 D%29%"%"$!(+ E</w:t>
      </w:r>
    </w:p>
    <w:p>
      <w:r>
        <w:t>. 83D $". % 3"$E +; % #! " #$!# 9.!!@ C "1"J%8.#$$%#$"!J$!# $ 2$.'.8!#.!I#$!$!##9#".2.$I3"$E( F</w:t>
      </w:r>
    </w:p>
    <w:p>
      <w:r>
        <w:t># 3"$E =, E = 3.0#L" 8! !$$!#.$ # 0" 2?!??"1 3#J"10%0""!0$!#$!!%#..?I !%3#$!#9.!!$$%"20""F</w:t>
      </w:r>
    </w:p>
    <w:p>
      <w:r>
        <w:t>3"$E(+%#!92%2""3"71!!$"1!1$300!8 0"#?!F</w:t>
      </w:r>
    </w:p>
    <w:p>
      <w:r>
        <w:t>3!L!%"00"812%3#00#!$!#2$2#"%2I! .$!A" "!JL$#!%2"28%29%"1!$??2" "0#J!!$2%3"$E(+ F 3!#1!$%A#"%0"#2%"%.'. 3?!$%#$"!J$!# F 3! 1 % .'. 3?!$ % $"%!1!$2 % 3#00#!$!# 9#".2 0" E //////////F 3! L %# ! % 0"##" .!12 % 3#00#!$!# 9#".2 0" ////////// $ ////////// $ % #9!"." 3!""1J!!$2 % 3#00#!$!# 9#".20"//////////E</w:t>
      </w:r>
    </w:p>
    <w:p>
      <w:r>
        <w:t>:*);&lt;:+,,* 7):)7</w:t>
      </w:r>
    </w:p>
    <w:p>
      <w:r>
        <w:t>. #3 " #!%-" .--" %-. .#"</w:t>
      </w:r>
    </w:p>
    <w:p>
      <w:r>
        <w:t>40 5 67 '*+ " 8 0</w:t>
      </w:r>
    </w:p>
    <w:p>
      <w:r>
        <w:t>*E 2" "1J $!# "0#J!!$2 9#".2 0" "1! $# % #$!# .!! % !$# ?1#!% #.0$!#+, H!$+,,*E 0</w:t>
      </w:r>
    </w:p>
    <w:p>
      <w:r>
        <w:t>+E %.$ $!# "0#J!!$2 9#".2 0" "1! $# % #$!# .!! % ! $# ?1#! % #.0$!# +, H!$ +,,* #$"!"////////// //////////$//////////E =E "##.!12%#00#!$!#9#".20"!"!""//////////$ !""//////////I%2!!#"20"$!#%%#..?%"1!$# % #$!#.!!%!$#?1#!%#.0$!#%+= .!+,,*I&amp;$"%"E*3+(&lt; ;(E )E #9!".!""1J!!$2%#00#!$!#9#".20"#!"//////////#$" %2!!#"20"$!#%%#..?%"1!$#% #$!#.!! %!$#?1#!%#.0$!#%+=.!+,,*E (E 2J#$0"$!%$#$$"#!#E ?"99!A" L</w:t>
      </w:r>
    </w:p>
    <w:p>
      <w:r>
        <w:t>"2!%$002$ " 6 57</w:t>
      </w:r>
    </w:p>
    <w:p>
      <w:r>
        <w:t>#0!#9#".%0"2$""'$$#$!9!2D0"$!!!8I99!92%2" %"#!0"?"99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