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ATAS/160/2006 vom 16. Februar 2006</w:t>
      </w:r>
    </w:p>
    <w:p>
      <w:r>
        <w:t>GE Cour de justice, 2006-02-16, DE</w:t>
      </w:r>
    </w:p>
    <w:p>
      <w:r>
        <w:rPr>
          <w:b/>
        </w:rPr>
        <w:t xml:space="preserve">Quelle: </w:t>
      </w:r>
      <w:r>
        <w:t>https://mcp.opencaselaw.ch/entscheid/ge_gerichte_ATAS_160_2006</w:t>
      </w:r>
    </w:p>
    <w:p>
      <w:r>
        <w:t>FR: GE_GERICHTE ATAS/160/2006 du 16 février 2006</w:t>
      </w:r>
    </w:p>
    <w:p>
      <w:r>
        <w:t>IT: GE_GERICHTE ATAS/160/2006 del 16 febbraio 2006</w:t>
      </w:r>
    </w:p>
    <w:p>
      <w:pPr>
        <w:pStyle w:val="Heading2"/>
      </w:pPr>
      <w:r>
        <w:t>Volltext</w:t>
      </w:r>
    </w:p>
    <w:p>
      <w:r>
        <w:t>!"#$%%&amp; '%$%%'</w:t>
      </w:r>
    </w:p>
    <w:p>
      <w:r>
        <w:t>( )(* *+* (* +) , - . ' /0 $%%'</w:t>
      </w:r>
    </w:p>
    <w:p>
      <w:r>
        <w:t>!"#$%#"&amp;!''(( ) *</w:t>
      </w:r>
    </w:p>
    <w:p>
      <w:r>
        <w:t>!+$,$+- !%#$* .!'/0/1 )2</w:t>
      </w:r>
    </w:p>
    <w:p>
      <w:r>
        <w:t>,</w:t>
      </w:r>
    </w:p>
    <w:p>
      <w:r>
        <w:t>, ))</w:t>
      </w:r>
    </w:p>
    <w:p>
      <w:r>
        <w:t>)</w:t>
      </w:r>
    </w:p>
    <w:p>
      <w:r>
        <w:t>) ! ,"%345!+,.67!'/''</w:t>
      </w:r>
    </w:p>
    <w:p>
      <w:r>
        <w:t>/0 ,#$</w:t>
      </w:r>
    </w:p>
    <w:p>
      <w:r>
        <w:t>8'(098/774 */8''* * 1) ': $$0;#&amp;'007!$,$ ?$,$@;, + &amp;, A%,! ;, " ++,! +",! B, " &amp;!#&amp;,#%:/4C'000!$,$,B#$ D2 )ED:A&amp;"BB$E,+B "F*; , ;;, " -$"$, #" " G", +,H ="; "+ -$"$, " ,+ #"? - * @! $,$ A , $,$! E #+, " ' C; /77.! E ,I;"#+,=*+&gt;@: /: ) AH,, " I, " ## =@! $,$ "#,,"$,$;I,";""'("$#&amp;'0099 C, '000! ", E +, " J A, "# J $,$ "#,, ; I, ";": A, ,$ CJA 0 "$#&amp; /77/! + , "; "#,, J ; I, ";": - )E $,$ $; E #+, " /' # /77': .: &gt; # "A; /77/! $,$ $+;$ " "BB,$ E AJ,, " ,,#,&gt;"A;,;;,: 5: B,"$,$$,$+$/0+,#&amp;/77.+&amp;" +#&gt;,"$+&amp;J,,"&gt;;: 4: )+" /5;#&amp; /77. + "$B, "A,B! B, " $,$ B#,$,$K,$6+,#&amp;/775=B:H,,"@: 6: ,*,#+! + " /. C /775! ;, B, ; E J $!+,,"'C;.' L, /77.! A$;, E '7A/9/B: =B " +, , ,$3, #, #+@*",4A757B:"+,+$=+,",,"+$, ,$#$,@: 9: "'0,&amp;/775!; "J,+#,"##"4A757B:!+",E+,+$: A,$$";,AJ,,++#;#,"/57B:EB"# "A,&amp;/775+"577B:+#";#&amp;/775E,&amp;/774: (: '/,&amp;/775!,,$JA;#,A;,$,$I,$, #+, ,# "$ E + AJ,, " #,, $#$: 0: ;$##"-:.A4(0:67:</w:t>
      </w:r>
    </w:p>
    <w:p>
      <w:r>
        <w:t>8'(098/774 *.8''* '7: "$ " /( ,&amp; /775! " #+, $#$ E $+,""##I!,6A((/B57!+$,, ,, +, " + +$" " ' C; .' L, /77. G #+B,,$3,#,: '': "//;#&amp;/775!A,$$B,;JA;,"$CE;$ #,,".A4(0B:67,JA,,"+J'A547B:57E+G+ AJ,,"+,+$:++$";#,,E"577B: +#E#+,".7;#&amp;/775: '/: " /9 C; /774! $ $+, " , H+J$J"$"/(,&amp;/775$B$,,,",,E +G,+#,E+,+$: +"#"$EA,$$ " &amp; ; B ; ";, 3, "$$ ## ++,: '.: "(#/774!A,$$3,";&amp;"+,+$ #A,++$E"$"/(,&amp;/775,,J,,"&gt; $#,,,,$"$: '5: "$++,"'.#/774!B#$"$" /(,&amp;/775E"-:6A5(/:57*;#,"-:577:*$,, ,;,*,#+: B,#JJ"+,$I;, $+, " A#&amp; " "##I &amp; + * G #+ +, #+G * , JA #&amp;, E ! J,$ "A"#,,!";EJ,,,+G$" "$$IH: '4: " .7 # /774! ,C,$ , ,,"$:B,;J!A;,$,&amp;##,"B,! G;,"H"A,+,M"#%"$;$!&amp; " B, " B! E + " '77A777B: , J ,M ;, $,$ $$+ABB*,*JAE'4N";"+H"A%,*%I "A,+,+3,,$I#,+G$:"&gt;"#"$ E3,"$II$",,+&amp;,$: '6: " /4 C, /774! , "$ +, E 1 ++$,: '9: $+ " '( L, /774! I$ J A$ A;, + # + +$" ;#, " ,, J $,$ H,,: '(: ""#+,+A,,","/B$;/776: ",,"&gt;! "#J$,$A;,+</w:t>
      </w:r>
    </w:p>
    <w:p>
      <w:r>
        <w:t>8'(098/774 *58''* ++AJ,,",,"E- * ",$ A$;,E+&gt;"-:4A777:*:)!"BB,$,++; $;,B,!"C,:H+J$A;+ #EA$+J!A,I#,+&amp;,$+,,"AJ$ ";H,:A;,BB,JA++,,#+G$,A$,, + +&amp; " $" +: A, B" J %I, " #+,&amp;,$ # "# ; $,$ +B,#, , " B, J ,,A$,,++G$+JA$,,J"$","A"" +,$ " +#,O B $,, "$,$$ +#: H+J$;I,#+;$A+"A$;,B,!+J ;, +$ ##, " #,, $ +,: I$ J #+G$;,,C$,$+G$CJA",#:-#,!A, JA;G,",,A#JAA,$I$E"$+&amp;:$,$ $,,&amp;""",,#,EB"A$/77/!+J &amp;,#$"$,$$,&amp;/77.: "A"!,A,II$E+G""+,+$!, -:'A747:57:,!#,+,: H+J,3,%K#I, "+J"A;"-:.A477:*+#!,,$";3,, ++&amp;",""##I: ,$I"!A,"I$"#&gt; ",ABB"B,J"$#I+##"$=6A777B: ;@,H+J$JAE;!L,$,$+$B$&amp;"+$"E;, ",!J,+#""$,$$: A++" "!+",A;,$,&amp;+ABBJ#+,/77/, /77."$,$: $E++$,"#,!;,J $;$#,+,$EB,A$,,++,,,J#%" G;,!,+3,;";,B,B""$,$: , B I$ ,, B&gt; "BB: B, #J JA *#3# ,,+",BB#$JA+,;B,,, +&amp;: '0: "#,+",+,",A",;,? * +&gt;*;&amp;"A,I,"'6,&amp;/77.$,&amp;+ABB" B,?,J#&amp;"$$,,"A;/4+ ,,"'70A777B:"",,! * &amp;"$,$.'"$#&amp;/77/B,++P,+," 4'A.45B:O * &amp; " $,$ .' L, /77. B, ++P, +, " 64A(/(B:</w:t>
      </w:r>
    </w:p>
    <w:p>
      <w:r>
        <w:t>8'(098/774 *48''* * ;,"#%",M"#I!$,&amp;+H" ;,=,,?-:'7(A.40:57@: /7: , B, , +! ,,J"&amp;!"+,D ",D" +$,CI#,:</w:t>
      </w:r>
    </w:p>
    <w:p>
      <w:r>
        <w:t>* +)</w:t>
      </w:r>
    </w:p>
    <w:p>
      <w:r>
        <w:t>': I;FI,C"=@$,$#"B$,,,$!"&gt; 'L,/77.!&amp;,"!#+$"4CI! ",+$",,;*+$",!4++$,,'6CI=,:' ,:,46@: ),EF,"F$,"'6CI!+&amp;B$"$ /9C;/775= -'.7'76@!"I;"+,$!'.B$;! "+,,,I,+#,,,&amp;," " $I E , CI ,,! ! " F,,, " F$,";HCI: /: B$"$+,I$$"",""6,&amp; /777 = O (.7:'@ , ,$ ;I ' C; /77.! ,P, " #&amp;#"B,""#"F*;!,##, JF,:4/"B$"$"/7"$#&amp;'056F* ; , ;;, = )@: $#! +&amp;,$ " F#+G , $I$"#&gt;+"$,$JF+;,EF,:4/ ),,:(',(/ "&gt;I#,".',&amp;'059F*;,;;,= )@ , $,$ &amp;I$: ; "+, $I , ,##, #+$ +$"""$"#,,;!;!"A++,!"A," $+,""##I=,:(' )@!++$"" "$!""$++,,""","#,,B=,:4/:/ )!",;I"+'C;/77.!,:4/,46 @: +$" " A, $+, " "##I A, + ++&amp; A+&gt;!"&gt;J $,,;I##,Q" "$$+,""##I=B: -'.7'@: .: B#$#, E A,: 46 ! &amp; , " P,,J,##,",,,+$;EF,:46 ,;E )=,:46:',:%:'@:)#+$,+CI" "F+&gt;,"$,&amp;:</w:t>
      </w:r>
    </w:p>
    <w:p>
      <w:r>
        <w:t>8'(098/774 *68''* 5: H,#"A,:4/ :. )!",;I"&gt;'C; /77.!",""#"$+,"A"##I+,"H+&gt; J"#+,#+$,,""##I,!" ,!J+&gt;;""##I: D##,"""##ID!B,,"!&gt;II$$! ##,Q,"L"#+,!B,+;"A,,, &amp;#, HI&amp;! J , +#,,, + " ; ,,! # +;, ,P A&amp;I, " $+ "##I =) /77' ": . +: '04O ) /77' ":/ +: 0(O ) '006 ":.&amp;+:'9/O)'004":/+:'60O -''00/":.R)'00. +:''7O -''('04":.,$B:,:R)'00.+:(.O)'00.". +:(5O'00/":4&amp;+:/64O -''694":.&amp;R'007+:5'4O -''.'('":/R'0(9+:679O -''/(":5"R '0(6+:50.O -''/'4(R'0(9+:/'9@:B,"$,#,,"" ,,JAAGD",+,+B,!E",&amp;D=B:-,%! D)%"&amp;,&amp;I"SMD!/&gt;#$":!+:''/@!"AQ+,": ) B, F, J"$ +$" " +$" ##!B,"#,,J,;""##I ,;,&gt;II$$##,"+"J"," B,B,"A,B!","+&amp;,",,#"-)$,, "$,#,= -'/.'6":4R)'009+:/'0@:</w:t>
      </w:r>
    </w:p>
    <w:p>
      <w:r>
        <w:t>A+&gt;!B,$,$+"","/5;#&amp;/77.: ,B, "$$+,""##I/(,&amp;/775!"#+, "+,$"$+$;+"+,$I: 4: ) A,: 4/ )! , JA;ICJA.'"$#&amp;/77/!A#+G J!,,#,+$III;!A&amp;;+"++,, "##I E " #+,! , , E $+,: ) AI,+#!+&amp;,$+,A$,"!E,,&amp;"! HIJ,I#= -'/.'4":4&amp;!'//66": 5!''0574":/,$B$@: ++ "#, ++&amp; A+&gt;! "&gt; J C+"! " %I#, " &gt;I " ", , A&amp; " $I#,,,,!",;I##,QB,C"J#, "$,#, , +", , +,, = - '/9 569 ": '@: "#,! A,: 4/ : ' ) ;I "+ ' C; /77. +" A ,: 4/ ) J#, #"B,: ,# T " #+,U , #+$ + TU = #" ? #+#, " T I%MU + T%IUO , ? ++ " T "</w:t>
      </w:r>
    </w:p>
    <w:p>
      <w:r>
        <w:t>8'(098/774 *98''* #+VU@!JA,P%I#,J,H"," +&amp;,$"A#+G=B: -'/0'.;:":.:4@: 6: ++, J ", +, A#+G , ,, "A&amp;" " ),""+,"AH$,!,##,,A&amp;I, ""$"!E%J+#,"!,,"$!+";E " #+, #3# ,#+ J ++ ,,! J A&amp;I, " #,, +$"J#, E +&gt; #+,&amp; , ;$H#+G$!" #&gt; EJ ,, +, +, 3, $ , B A&amp;C, " "$ = '0(4 +:679 ":4O'0(4+:656":.@: A&amp;I, " +; ,, , " $I #+, ,! + A#+G! ,W% " ", +&amp; +, + : J $II " A#+ B, ++, " A, 4/ ) , ",! + $J,! $+ ,,,$""##I $=)'00.+:(. ":/O -''''9.":/R'0(4+:650O -'7('(6": 'O -'7('0/":/R'0(.+:'77O'0(4+:656":.@: 9: A+&gt;!"##I,+,"$",,&amp;+ "B,"$,$!J+$,!++$"" C;EL,/77.!-:6A5(/:57!#,,JA,"A+,,$+ ,:"A,II$!"A""#+,+!E AJ,, " " " +, +$! , -: '747:57: +", ,,$ ";+,#+G!,#,;B,,,+&amp;+$;,B,: ;,""AH#+&amp;,$,II$: (: JA#+G,+#!I$+","#,! E ,, &amp;"! " "##I $ + *: "A;&amp;,$ " A#+G!+;,"3,",#,+;=%:9775"",; "ABBB$"$"X- )Y++,",, XYO - ''5 90 ": .O - ''. /46 ": .O '0(( +: '.6 ":.@: CI + +, 3, " +&amp; ,, JAI "A +#!BB,+"A++J",&gt;B#=","I +, I, " ##@: G $I#, "AH# + J, +""$J;,"I #$I,++#,",!BZ,"A#&gt;"$,#, B#,";,$"$,$: "$,$G#!- A,,C$B$$EA,:945:'" " " &amp;I, =O ) //7@! $, ; A,: 940 :' : B#$#,E"+,!,,+%I$"A"#,,! "I,",K$+",EA$I""$,$!"#3#JA;</w:t>
      </w:r>
    </w:p>
    <w:p>
      <w:r>
        <w:t>8'(098/774 *(8''* %J , $ ! " "##I JA , #J,,,#,+$IIE";:+J $+","A#3#"##I,,"#,:),$+,$%I$ "A"#,,"I,"A,946#, I " "$ "$I$ H+$#, ## , =I B#@! # $I#, + J +, BB,;#, " "$ ;, " I J #, I, ++#, ", , , +, +$+"$,EB#,";,$"$,$=I"B,OB: ,##,'0((+:6./":.@: C,B"A++J#3#++"""A,4/ ) +&amp;,$&amp;""I"A+#!""#" A*; , ;;,!"$",#,",44$. "";=O)/'7@,945!"$$##AH+"&gt;I I$$= -06'/4R'09'+:59(@: "#,!#,BJ,E &amp;"AH,","AI",;,J+&gt;"," ;,$ "A" +,, BB H $ H , ,, ;&amp; AI, " +&amp;,$ " ", +&amp; ,,$ + A, 4/ ): B! AI " ++ " A$I,$ " ,,#, , C,&amp;!,$J,&amp;!$%$,!"%%J+ ,!J!+$$#,!A;,+,*3,+;$" "$='0((+:6..":.@: 0: A+&gt;!,"AH,,"J,$,$"#,,J " $,$ ", ,, +$" ", J ,, A, + $,$ ;$:,"$&amp;JA;,J,$"AI"$,$B! JA,,"A+: '7: B,*H#AA,"+&amp;"A;,,, + $II I; " ++, $I, A ): BB,! A&amp;I, " $+"##IAH,!",!JAAG+", B,++P,##C,B$#+,#,"A#+GH,JA ,##B,,,#,+$II:,";&amp; JA #+G , "##I E " #+, ;, ,,#,++,"A )#,$#+," $+! " , +$ +#,,, " J &amp;;, "", ++, $,, +# +$,, + B, ='0(4+:67.":/,$B:,$@: C+" ,,! G $II I; J A#+G B#+EJ+,3,&amp;#,HI$",,++&amp;" "#, " ,, ",J , " #3# ,: #"JA,","AHIE,$I""3,$;$"A+&gt; JA+,"#,,,"!#,&gt;"#+,&amp;,$!"A#+G"</w:t>
      </w:r>
    </w:p>
    <w:p>
      <w:r>
        <w:t>8'(098/774 *08''* #3#,$IJA,$$='0((+:6.5":4O -''/'40 ": 5 R '0(9 +: /'9O '0(4 +: 4' ": /O -'7( /7/ ":.R'0(.+:'76O'0(.+:.99@: ,!C+""#,BB,JA+;IJA#+G "##IE"#+,;,,,#, ++,#,&gt;"A )!J,P+,,&amp;I, " $+ +$C": , J A&amp;;, " ++, ++P,!;",!##$I,#,B,;= -'7('(6 ":'&amp;!'0.":/&amp;O'0(4+:67.":/!659":.@: ! +, ; JA ,", +#, " ,,! A#+G +; E #, ,+ ;! + H#+ "A + "$, " ,$: B, ! + JA , #+,#, ,#&amp; + ,$#, + " A,: 4/ )! J A + "#,, J A#+G ;,! ##, Q + "$! " $ , &amp;C,; " + JA +, AJ,, " ,, " " "$ &amp;= - /9987'"/0L,/77/":/O -'7('((O'00/ +:/6'":5&amp;@: C+" F"#, $,$ J " #&gt; ,&gt; H+, JF #+G+"$"","+#,",,B"#, ,+;"F+"$,",$= - '45877" //L,/777":/@:B,!F,JF#+G"+!##, Q+""$!"$,&amp;C,;"+J$,$ + FJ,, " ,, " " "$ &amp;! J #+,#,F,+B,B= -'7('((O'00/+:/6'":5&amp;@: '': A+&gt;!B,",,J,A;,$$#,&amp;C,B" +J,,B&gt;"$,$+,":"#JA AI,EJ"A+"+,: +,!,""+#, " ,, , $," ", + "A $ +JA , ++;/77/!+&gt;""#+,+$$",: + ,!,"#,,J,;,"$, &amp;C,;"+J,""&gt;I#,",,H A$,, J +I! " C+" = ,! ; - '/' /5.@: A$,, " + ,$! H ", +$ + C+",I+$"!E"BB$+#,",, JA;,,+G$!+"##,,$II I;,$+A,:4/ )= - /9987'"/0L,/77/":.@: , $$#, ", B, , #+, + ++$ +&amp;,$ " A#+G$""A%&amp;,"JA+,;+"BB $""#+,,,AJ,,,"A,",,+ +,! B " &amp;$$B "A B#, , " ,+ +</w:t>
      </w:r>
    </w:p>
    <w:p>
      <w:r>
        <w:t>8'(098/774 *'78''* "+&amp;= - '.587/".7C;/77.":.:'OB: -'7('06 ": 5@! J $,$ A+&gt;! " A; #3# " ,! J "J$ JA $I, "A&amp;" B, " B! B, + G,$#,J#,"#+,"+: '/: B!AI,"+&amp;+&amp;,$"+,"F!J, ,,&amp;$EII;[;E["##IJ",+ $,$H#",!&amp;&gt;++,,"++ +&amp;,$: BB,! #3# , $ , A F;$, B"$! A "#, + # J $II " , , ",,",$;"##I+J#&gt;", $,$$,$I$$&amp;,E#B,,EJ",J" #,,,,"EF:+,";!"##I, $J","#+,#,"I"$,$= -'/''4@: J,";!FL,$,$+&amp;""##,,""##I +,$,"#&gt;+,#,B"#F+E3, $"$ : F++,, BB, + &amp; " $ " CI " B#,$ " +$" " J",: ) C+" ++&amp; #,&gt;"+&amp;,$4/ )!F&amp;I,"$+"##I +,BB,3,$",J"#QH,++,",$ "$J, , ;, I; " "; + , $, FII;, " "##I =) '006 +: .'5 ": .@: , # B, #+,+JJ&amp;"#,J"$" ";$!#3#+&amp;,$"A+,3,H: ++,,HI",!$%$,!,FF,#, J+&amp;,$"",II$:F,F";JA A+&gt;!,A,+,+&gt;"FBB!"F,,$ " ;! ; #3# "F ,&amp; ; +$: , " C"F%HI"&amp;"$JF+%"&amp;C,;, + " #+$,! F&amp;C, " ,I $,, #,$ + "$,#, " +&amp;,$"F"#,,!JB#,$",""$" $+,""##I: &gt;!IB",3,C,$: , " "$, J +$&gt;", J , II$ +&amp;,$ "BB$, +#, " ,, JA A;, "+JA+,,AJ,,:-,"&gt;" ,, JF " , $ "##I E " F,: 4/ )!",,,E$+,: $J!,C,$:</w:t>
      </w:r>
    </w:p>
    <w:p>
      <w:r>
        <w:t>8'(098/774 *''8''* +)1 )(* *+* (* +)</w:t>
      </w:r>
    </w:p>
    <w:p>
      <w:r>
        <w:t>234/4 5 644 4 78 '$ +9 /4</w:t>
      </w:r>
    </w:p>
    <w:p>
      <w:r>
        <w:t>': $;&amp;: /4</w:t>
      </w:r>
    </w:p>
    <w:p>
      <w:r>
        <w:t>/: " , " J AII E ; E " #+,#,,"+,+$!,-:'747:57: .: AG"#,,J"&amp;: 5: C,,++: 4: ,J+$",I,,: 6: B# +, " JF +;, B# , +$, 3, " "$ " .7 C "&gt; ,B, + + ##"$ "$ &amp; B$"$ " ! )%\V%BJ 6! 6775</w:t>
      </w:r>
    </w:p>
    <w:p>
      <w:r>
        <w:t>! , H#+: "$ +, 3, +I$: #$# ",? @ "J H,#,J"$,"$&amp;,,+""$ ,,J$O &amp;@ H+ + J #,B ,# +; "#" ,, , "$O @ +, I, " +$,,: ) #$# ,, + , $$#, $#$$ ,, @ &amp;@ , @ *"! &amp;B$"$"++,#,&gt;JF ";"$;&amp;:#$#"#,#G " +;! J , C,! J "$ ,,J$ , F;++ " J$,$H+$"$,=,:'./!'76,'7(@:</w:t>
      </w:r>
    </w:p>
    <w:p>
      <w:r>
        <w:t>IBB&gt;</w:t>
      </w:r>
    </w:p>
    <w:p>
      <w:r>
        <w:t>--</w:t>
      </w:r>
    </w:p>
    <w:p>
      <w:r>
        <w:t>+$",</w:t>
      </w:r>
    </w:p>
    <w:p>
      <w:r>
        <w:t>S) S +B#"+$,3,,,B$H+,JFEFBBB$"$ "+IBB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