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ATAS/160/2005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https://mcp.opencaselaw.ch/entscheid/ge_gerichte_ATAS_160_2005</w:t>
      </w:r>
    </w:p>
    <w:p>
      <w:r>
        <w:t>FR: GE_GERICHTE ATAS/160/2005 du 8 mars 2005</w:t>
      </w:r>
    </w:p>
    <w:p>
      <w:r>
        <w:t>IT: GE_GERICHTE ATAS/160/2005 del 8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#$%&amp;'#()#$#* +#&amp;'(#$((% + , + , *+- ,* -* $. /0 1 $((%</w:t>
      </w:r>
    </w:p>
    <w:p>
      <w:r>
        <w:t>22222222 !"#$%&amp;' ""(</w:t>
      </w:r>
    </w:p>
    <w:p>
      <w:r>
        <w:t>(" * *+- 3- *4- " )(*" (+,-&amp;' ( !</w:t>
      </w:r>
    </w:p>
    <w:p>
      <w:r>
        <w:t>%./01%,+ #.%2#</w:t>
      </w:r>
    </w:p>
    <w:p>
      <w:r>
        <w:t>! 33</w:t>
      </w:r>
    </w:p>
    <w:p>
      <w:r>
        <w:t>3</w:t>
      </w:r>
    </w:p>
    <w:p>
      <w:r>
        <w:t>4) 5 #6"&amp; 7.18(.,,+ ("!("6( '(" () ")99999999 5 #6"&amp;""(7: (!; ?@ ' (*? (! @6$"(@6$!A "!( ..6(*".,,+! "66 ( .B (*".,,+"C(((""1!*".,,+A "" " .0!*".,,+ &gt;"(""(? "D ( - "( (( (( '"! 6" (( "E("" (: (!A "" """(" *0FC' " ?(? "("!=! ((?@ (!A "" "" *(( "(((( "&gt; (?" (: (! "( ( ( = :( (&gt; ""!;!("(" ("" (!!6;""(="&gt;&gt;(0F&gt;!'" "(=!(" ? GC"&gt; "(' ""("'!("' (@' "6"!( A ((?""("( "! ' ("$"" &gt; "J</w:t>
      </w:r>
    </w:p>
    <w:p>
      <w:r>
        <w:t>""</w:t>
      </w:r>
    </w:p>
    <w:p>
      <w:r>
        <w:t>"! (J</w:t>
      </w:r>
    </w:p>
    <w:p>
      <w:r>
        <w:t>**</w:t>
      </w:r>
    </w:p>
    <w:p>
      <w:r>
        <w:t>6 &gt;"6"!(""G((( &gt; !:6"( 6"="&gt;&gt;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