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ATAS/160/2004 vom 25. März 2004</w:t>
      </w:r>
    </w:p>
    <w:p>
      <w:r>
        <w:t>GE Cour de justice, 2004-03-25, DE</w:t>
      </w:r>
    </w:p>
    <w:p>
      <w:r>
        <w:rPr>
          <w:b/>
        </w:rPr>
        <w:t xml:space="preserve">Quelle: </w:t>
      </w:r>
      <w:r>
        <w:t>https://mcp.opencaselaw.ch/entscheid/ge_gerichte_ATAS_160_2004</w:t>
      </w:r>
    </w:p>
    <w:p>
      <w:r>
        <w:t>FR: GE_GERICHTE ATAS/160/2004 du 25 mars 2004</w:t>
      </w:r>
    </w:p>
    <w:p>
      <w:r>
        <w:t>IT: GE_GERICHTE ATAS/160/2004 del 25 marzo 2004</w:t>
      </w:r>
    </w:p>
    <w:p>
      <w:pPr>
        <w:pStyle w:val="Heading2"/>
      </w:pPr>
      <w:r>
        <w:t>Volltext</w:t>
      </w:r>
    </w:p>
    <w:p>
      <w:r>
        <w:t>!" #</w:t>
      </w:r>
    </w:p>
    <w:p>
      <w:r>
        <w:t>$%&amp;%'$())* $%+)$())&amp; "" , "-,. . . ,". - (' ())&amp; */ 01 2</w:t>
      </w:r>
    </w:p>
    <w:p>
      <w:r>
        <w:t>3333333333</w:t>
      </w:r>
    </w:p>
    <w:p>
      <w:r>
        <w:t>44- . . " .. 5! !"#$ %&amp;%%'(&amp;)* ++,-</w:t>
      </w:r>
    </w:p>
    <w:p>
      <w:r>
        <w:t>.%$%#.&amp;//0 1&amp;.%/1 . 4- %* 2+ 23333333333 - -,4 %)50 ,+- 6' 7 8 7+9+69+--4--8+ 7+' 7+(+ +- %:+ %));0/6,4%)))6+ 7 ,+1 '%4%)))* ++6 -6 8+ ?4--8++- ,6-,+ 0)@8*#0/8*6+ %))8*&amp;5#8*6,+A6+'@B%/8 C* &amp;* &amp;5:+&amp;//&amp;7- -6- , 6+6' 788+ 6D9-A+16'7 C8+6+'E7+ :9- + E+ + ++ -,+E A6+' % B %% 8 C* 0* 6' (+ E+ :+8++8 ; (,4 &amp;//&amp; (+ 4 %#(,4&amp;//&amp;7 E -++ 0%:(+&amp;//0 6 E + F- B 7- 6+ ,6-,+ AC '% -,4&amp;/// 7, 5=#$08*6-++E 4+ 71, +*74-F %0=@//8* 7+(+ +- 7, %=%&amp;;8* 9+ 7+(+-6+ &amp;%=)$58* '% -,4&amp;///+ (!F6!-+E67- , 0&amp;=)&amp;/ 8* + ( !F6!-+E 6 -6 6+(, &amp;&amp;=#/58* 00=;5/8* '%:(+&amp;//%:E70% -,4 &amp;//&amp; &amp;0=/5; 8* 0$=5//8* '%:(+&amp;//0* 7 ?6+E-(+,64+E (E++6"-+- 67--6,B68+6+- 9+*A6+'%5B&amp;) 8 C* $* + $,&amp;//07-8,-66++ -++ ,+8E9+ 7+(+-6+-+6,8++8 ,G +6 +6B-+-*&gt;-67(+8-E-7-6+,+ 9 E :E7B 7D9 %/ * &gt;+ 6+ 7D9 %; 7(+:,+ ?- +(+-+(7-+6- 6+ %))$ 8+0',6+,+* (+", + 6+ &amp;;H&amp;//&amp;(+--6--%)(,4&amp;//&amp;* B++7-+6 6(B(,6+,9- ,488(F-&amp;/// &amp;//&amp;A+C*++-,+E -B'(6++ 6 E+8+- + 8+++6D!6+ 4D+, F9!++996( ,+1 7+(+ +-E+6(+88 (? A6+'0&amp; ?8 C* #* -++ &amp;@ (+ &amp;//0 7 F- B 7- 6+ ,6-,+ ++ E 4+ 71, + '</w:t>
      </w:r>
    </w:p>
    <w:p>
      <w:r>
        <w:t>.%$%#.&amp;//0 10.%/1 %,&amp;//08 :9+!F6!-+E &amp;0=/5;8*6+ 0$=5//8*6-6A6+'0$8 C* 5* E -++ %/:+&amp;//07 ,+6+F- ' % :+ &amp;//0 4 ,", , !F6!-+E* 6+,6-,+7-(+B;=%)/8*6*-9, F-B7- 6+ 7+ 7, %=;%/8*6,+ A6+'$$$#8 C* ;* -++66++ &amp;;:+&amp;//07 ,+ -++ 0%:(+&amp;//0F-B7- 6+ 7+*?6+E-E +766+BE7-6 7-6+(+-+( E -++ 788+ 71+(+ +- A+16' 7 C + 7+6+- 9+ + 6+4 + 6, 8+4+ 6+,6 79+6+* E++ , 9+!F6!-+EE7-6(+-+7 6-+-E7 (6(+"6+,64 ,,?+,, +-B ( 4+6 9- 7+(+ +- #/B#)I* 6++ (+ -6+ 7+ +6,6 9+!F6!-+EA6+'$@8 C* @* + &amp;&amp;:+&amp;//07+--+:- -++ -9 E7+ -+ (++, ++ : ' +88++ 6 6-- 9,+* -9,?6+E-E- - E7+6+- 9+ -67-+667 + (F+4+9- 7 ,79,+ 7 E++6+* )* 6-(+ 54&amp;//07 66-: +9 E 7- (+ ,+ 9,+ E+ + 9+ !F6!-+E -6E7+6(+8+66-++ ++ +?,+8+(E- *(-E 6- 7 0% H %))) 7 (+ 8+?- ( E 6(+ -+ 7- B $/=0// 8* 1 $&amp;=/// 8* ( -+ , 6-+ ( 7+(+ E 8+?- 6 7 *</w:t>
      </w:r>
    </w:p>
    <w:p>
      <w:r>
        <w:t>,+4--8+ 6+ 7+* %/* 68+-9-6+ 6+6+E 4+ 6+J +K+16'*</w:t>
      </w:r>
    </w:p>
    <w:p>
      <w:r>
        <w:t>.%$%#.&amp;//0 1$.%/1 . " - %* +6++ +8- - 54&amp;///6+9-- + +A C(+9 6+%:(+&amp;//0766+E ?6+ (- 6 ( !6*%B,+E+ 8- -6+,6-,+B71(++(+( +(+ +- %),%)5#A+16'@0%*0/C7F -9?6-,A*% *%C* &amp;* +9(+79++: +++A &amp;/#C--, +8+-++- '%H&amp;//0+4 +*8,-,B 7+0+-0 +6+++++ +(7- (+9 6- + 6 ( ,,++ ,+' 6+ ,6-,+ 8- - ,+ 788+ +4 + ++E+,+' 6+,6-,+B 7 &gt;. ,,A8*+#5C*,6- +4 -++-4+6:9 76'* 0* 7+-- E+ 7+, -- 6 -++ -,+ 7 6 8,6-+ :E++(+8++ -++-,+6' ,,++ ,+' &gt;. L,+4 +A*) + 6+8- -,6-,+B71(++(+( B71+(+ +- %$4%)5#AM;%/C*$0 + 6+,6-,+B71(++(+( B 71+(+ +- &amp;#4%)5@A;%#C+#5 * :- -+ 8,6+ '(4* $* ++96+,9+!F6!-+EB6 ,66 7-6 ++E6+1+* $* +(8- -7*&amp;*&amp;*-9E+ ,++ -+ !4+ &gt;+ +( 4--8++ 6+ ,6-,+ ,", + E + + 7+ !4+- &gt;+6 +?6-- +,,- +, B6+ E+ , 6+ ,6-,+ 7+ + B B +6+,6B+ ,+-:+' 71+(+ +-* 4--8++ 6+ ,6-,+ + -6 A*04C6-+?( -,+A*0C*, 6+ ,6-,+ 6 B 6 -6 E+?' ( -,+A*0*%C* 8,-,B=*0*%*9( -,+,6 6 8 F += ++* +6++</w:t>
      </w:r>
    </w:p>
    <w:p>
      <w:r>
        <w:t>.%$%#.&amp;//0 1#.%/1 66+4 ,, E= 6 - 4+9+ :+ +EB --, 866- B+--, ( 88+6(+ +6 B, (6+- 9+E=6?+9 =E=?+(+- +(A M%&amp;%&amp;/#+ *$%%;&amp;@)+ *&amp;C* ( =*0 *;*+8- -,6- =- + +6++ 6+ ,6 ( =+(+- +( E = 6 ?+9 6 =+(+ 6+ ((8,+* ++6+(+ D9- ,+ 5/( =+(+-+(B6 ,66 , ,?+,, +- B ( 4+ (+? 6 =*04*%*9,- =+6 9- =+(+ +- $/B$)IA*%$*&amp;*1 &gt;. C,,?+,, +-B ( 4+(+?6 9- =+(+ +- #/B #)IA*%$*&amp;*41 &gt;. C? ?+ ,,?+,, +- B ( 4+(+? 6 6 9- =+(+ +- 5/B55&amp;.0IA*%$*&amp;*1 &gt;. C* =-&amp;//0,,?+,,B+ -=-(+B%;=0//8*A*% 7 /0 6+ -9+, 6+ ,6-,+B= &gt;. &amp;/6,4&amp;//&amp;N@0%*0/@O*&amp; '9, 766++ +6+8- -,6-,+B71 (++(+(B71+(+ +-[MP;%/*/%]C*</w:t>
      </w:r>
    </w:p>
    <w:p>
      <w:r>
        <w:t>( !F6!-+E 6( = +(+- +( 8+?- !-,+E,?*%$%$41 &gt;. 6-6-,6+ :+ +E*=-6(6-,6+666(E=+ +66+4 -+ (E=6=?+9 +*</w:t>
      </w:r>
    </w:p>
    <w:p>
      <w:r>
        <w:t>?,+E+ (++=-6?+(+-+(+ + = + E=+ 8 + (+ + ,6 8,-,4 6+,6-,+ + 4:+(4:+(E+(,6+E-++ =( - =D9 8,+ + +9++E =+(+- -+=4 (+68+' ,++4 =+(+- +6,!- (+A M%%;%#5+ *&amp; %%# )0 + * 0P %)@) 6* 5/@ + * 0P 8* -9,</w:t>
      </w:r>
    </w:p>
    <w:p>
      <w:r>
        <w:t>9QR9+9R S.6*%0%P .TS66-, + (96*%/$C*</w:t>
      </w:r>
    </w:p>
    <w:p>
      <w:r>
        <w:t>:+6 +F+ +,6+ F += ++ =(!F6!-+E =-6 =- E+++ 6+,6-,++=4+ =?+(+- +(E= + =?+9 = =- +(+-A M%%; &amp;)%*+ *04P&gt;&amp;//%6*%&amp;;*+ *%4C*66+B= ,+++ :9 + =?,++=6?+9 =+-- E= ? +(+- +( -!- 8+?</w:t>
      </w:r>
    </w:p>
    <w:p>
      <w:r>
        <w:t>.%$%#.&amp;//0 15.%/1 +E=6++8+6( 4(-*8+ +F+ =66+EB+6-46++6 + 8,+,6 + =6'A M%%;&amp;)&amp;+ *0C*+' -++8 ,, +B=D9 6B- -B + +9++E B 8,+ 68+ B =+(+- ?- :E=++,!- =,6+-!-,66,+9 6 E -- -+9- (+ 68+ A M %%; &amp;)/ + *0P&gt;&amp;//%6*%&amp;@+ *%4C*( =+(+-+(6+ (8,-,B=*0*%*+8+"6+,6B + ?+,A M%%;&amp;)&amp;+ *0-8-C*</w:t>
      </w:r>
    </w:p>
    <w:p>
      <w:r>
        <w:t>E+ +' ,+ ( 6+- 9+ ,!- =,6++48- - A+16'M C+ -- E=+ +,6 (+ + B E ++ =+-- , ((+* -9 +86 + -+ =6=88 ,6+(666+- =6,4 6!! (+A"64+-U* ) -,4%)))&amp;.))C*F+ =?,+ ',++ ,!- (+A"V* ):+&amp;//&amp;%@./&amp;C* $*4 +( 7* # 6-(+ E ( -,+ ,6 ,,6'6( 7?+ 7 +(+-+(A*#*%*C F +7 ++ A* # * % * : C* E +-- +(+ - 8,-, ? +6++ 6+ 6 + 7 A#**C*6"6+,69+!F6!-+E6 6 6+, +(+ D9- ,+ 5/ E+ 7? 6 7+(+- +(* -,++ 9+ !F6!-+E +(+ 8,-, ? +6++ 8- - (+9* , ?6+E- -++ A* # * 5 C* +6++ -8' ++ +,?*%$%$41 &gt;. * $* 76' 8+ 9+8 B 7 7(+ , &amp;%=)$58* '% -,4&amp;///+ (!F6!-+E6+1,", 7 , 0&amp;=)&amp;/ 8* + ( !F6!-+E 6 -6 6+(, &amp;&amp;=#/5 8* 00=;5/ 8* ' % :(+ &amp;//% :E7 0% -,4&amp;//&amp; &amp;0=/5;8*0$=5//8* '%:(+&amp;//0*76 ?6+E E -6 7 6 , (+ ' E7" (+ 6+H&amp;//&amp;E77:6-6-- 6+- (+B:*76+9+!F6!-+EE 6 7 , G + 7 6 ,6 ++',!- (+* B788+++,-++,E7 9+ !F6!-+E + " 6+ ,6 E+ 7-6 E +*</w:t>
      </w:r>
    </w:p>
    <w:p>
      <w:r>
        <w:t>.%$%#.&amp;//0 1;.%/1</w:t>
      </w:r>
    </w:p>
    <w:p>
      <w:r>
        <w:t>(+7 ++9++ ,!- (+ -6* $*** E+ 9+ !F6!-+E E 6+ 4+ + -8' B 7" M @ 4 &amp;//&amp; @@./% ?6+E E + - " 6( 766+E B ++* B7 ++,E"7666+4 'E7+ 8,, #$!,, $/E7+79+6 79+ 7+(+ ,+ 9+6+ 7-6+(+ *M E788+++,-,+6--, "* 88++E7+-- +9-+1 (!F6!-+E8+?-!-,+E,?*%$ %$4 1 &gt;. 6- 6-,6+ :+ +E 6+4 7" (- 6 7+ 66 6( E7+ + 6 6+4 -+ (E767?+9 +*E+- ,6 + 4:+( 4:+( E+ ( ,6+E-++ 7(-7D98,+ + +9++E 7+(+- -+ 74</w:t>
      </w:r>
    </w:p>
    <w:p>
      <w:r>
        <w:t>(+ 68+ ' ,++4 7 +(+- + 6,!- (+A8*"+- M %5:+&amp;//% %;./%2!C*'E 7"+-6 88+(,9+6+-+467-6 7+(+ +'66+4?,,",E?6M 9+6+-+466+(+ * 77 76!- B!!+ +6(+"?+9- E7+ ? +(+- +(* 6 + ( 7 6(E,4!! 7,6+7(+64+*</w:t>
      </w:r>
    </w:p>
    <w:p>
      <w:r>
        <w:t>7- D9- $/ 6' 8,+ 68+ 66E7?B,+1,6 ,-+G+ 6 6 !9 * &gt; +88+- 7+-9+ ,!- (++-6,4!! 7,6+-(+*F ' + 7 , E ++(+- 88+(, B ,+8 7 :* ,+8 + ( 74 8,+ 68+ 7-++ B! +66-+-, -++8 6 + - E 7++(+- + 6 ++B *</w:t>
      </w:r>
    </w:p>
    <w:p>
      <w:r>
        <w:t>-E788+(F-B7 6E7+ ( -++ + B6+,6-,+B6+ % -,4&amp;///+,6 7(!F6!-+E* $**4* E+ 9+ !F6!-+E E 7-6 6+ 4+7 +,-E7+6(+6 ,68+E1++ ", + -++ 67 *,+' (+ -* 88 6 + ? +8+ ,- +?</w:t>
      </w:r>
    </w:p>
    <w:p>
      <w:r>
        <w:t>.%$%#.&amp;//0 1@.%/1 3333333333 A6+' 0) 8 C6 ,6 -6 - %&amp;8-(+ 5 ,+ &amp;//0 7+6+- (+ B %// I +' 6+&amp;;H&amp;//&amp;1+F4++(+!+9+ %) (,4 &amp;//&amp; F -- !6++- %@ &amp;&amp; (,4 &amp;//&amp;* 7+6+- (+ 7-6 6 6-+ ' -4+9+!F6!-+E6(+" ,,E7 6(+6(+* B6-+ 6-- + % -,4&amp;/// &amp;;H&amp;//&amp;7 766,6 ++' 7-6 + -(- 6-+-, ! 7+-- ,!- (+ 9 ,, 8+ 4 8,+ 68+ ,6 6 E -- -+9- (+ 68+ -(++9++E*+66+ ' 6- ?, 7++E+7+,66?,6 8, 7 ++ 7-6 8+ -,+ ,+? + +(+- +(-+?+9+4E-++E7+6+8+ 6( 4(-* #* -E(F-B7 6++,6-,+ ( -++ 6+- (+ ?+9+4 7-6 66-+ % -,4&amp;///&amp;;H&amp;//&amp;6( -++ + B6+,6-,+B6+ &amp;; H &amp;//&amp; + ,6 7 ( !F6!-+E 7-6 *</w:t>
      </w:r>
    </w:p>
    <w:p>
      <w:r>
        <w:t>? -++6-+ &amp;@(+%/:+&amp;//0+,4+E 7F+68+66++E++,6+E+7-8 + -++*&gt;++66+ -!- -6 , + -+6' 7 *</w:t>
      </w:r>
    </w:p>
    <w:p>
      <w:r>
        <w:t>.%$%#.&amp;//0 1).%/1</w:t>
      </w:r>
    </w:p>
    <w:p>
      <w:r>
        <w:t>" -4 "-,. . . ,". -</w:t>
      </w:r>
    </w:p>
    <w:p>
      <w:r>
        <w:t>06 7 8 9: %+(</w:t>
      </w:r>
    </w:p>
    <w:p>
      <w:r>
        <w:t>6</w:t>
      </w:r>
    </w:p>
    <w:p>
      <w:r>
        <w:t>%* -(4P</w:t>
      </w:r>
    </w:p>
    <w:p>
      <w:r>
        <w:t>6</w:t>
      </w:r>
    </w:p>
    <w:p>
      <w:r>
        <w:t>&amp;* 7 ,P 0* -++ 0%:(+&amp;//0P $* (+B7 6E7+ ( -++ + B6+,6-,+B6+ % -,4&amp;/// +,6 7(!F6!-+E 7-+,6 7 (!F6!-+E -6 '&amp;;H&amp;//&amp;++E6++ ,6-,+ 7+(+- +( ?+9+4 6 7-6 % -,4&amp;///&amp;;H&amp;//&amp;P #* +E6E++?6+,6-,+8- -6+ 6( 8, 6- " -+ 0/ : ' +8++ 6 6+ ,, - - +4 8- - &gt;!W+R!8E+55//$</w:t>
      </w:r>
    </w:p>
    <w:p>
      <w:r>
        <w:t>+?,6+*,-,+ +XC + +E?,E -++ -+4++6 -++ E-P 4C ?6 6 E ,+8 +, 6(+ , -++P C 6 +9 6-*&gt;+,-,++6+--,-,-- C 4C C +1 +4 8- - 6 6 ,+' E7+ ( - +(4* ,-,+ ,+,F 6(E+:+,-,+7+79+</w:t>
      </w:r>
    </w:p>
    <w:p>
      <w:r>
        <w:t>.%$%#.&amp;//0 1%/.%/1 6+' 6+ * &gt; -9, :+ ,-,+ -++ E- 7(66 E -- ?6- +- A*%0&amp;%/5%/@C*</w:t>
      </w:r>
    </w:p>
    <w:p>
      <w:r>
        <w:t>988+'X</w:t>
      </w:r>
    </w:p>
    <w:p>
      <w:r>
        <w:t>+MM</w:t>
      </w:r>
    </w:p>
    <w:p>
      <w:r>
        <w:t>-+ X</w:t>
      </w:r>
    </w:p>
    <w:p>
      <w:r>
        <w:t>T+&gt; T</w:t>
      </w:r>
    </w:p>
    <w:p>
      <w:r>
        <w:t>-+1:+X</w:t>
      </w:r>
    </w:p>
    <w:p>
      <w:r>
        <w:t>M2</w:t>
      </w:r>
    </w:p>
    <w:p>
      <w:r>
        <w:t>6+8, 6-"+8+-?6+++E7B788+8- - +6988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