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ATAS/15/2011 vom 22. Oktober 2010</w:t>
      </w:r>
    </w:p>
    <w:p>
      <w:r>
        <w:t>GE Cour de justice, 2010-10-22, FR</w:t>
      </w:r>
    </w:p>
    <w:p>
      <w:r>
        <w:rPr>
          <w:b/>
        </w:rPr>
        <w:t xml:space="preserve">Quelle: </w:t>
      </w:r>
      <w:r>
        <w:t>https://mcp.opencaselaw.ch/entscheid/ge_gerichte_ATAS_15_2011</w:t>
      </w:r>
    </w:p>
    <w:p>
      <w:r>
        <w:t>FR: GE_GERICHTE ATAS/15/2011 du 22 octobre 2010</w:t>
      </w:r>
    </w:p>
    <w:p>
      <w:r>
        <w:t>IT: GE_GERICHTE ATAS/15/2011 del 22 ottobre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A/4180/2010 3/5 partager (art. 122 et 123 Code Civil - CC), le juge du lieu du divorce compétent au sens de l'art. 73 al. 1 de la loi fédérale sur la prévoyance professionnelle vieillesse, survivants et invalidité, du 25 juin 1982 (LPP ; RS 831.40)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9 octobre 2009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22 mai 1997, d’autre part le 31 mars 2010.</w:t>
      </w:r>
    </w:p>
    <w:p>
      <w:r>
        <w:rPr>
          <w:b/>
        </w:rPr>
        <w:t>E. 5</w:t>
      </w:r>
    </w:p>
    <w:p>
      <w:r>
        <w:t>Selon les documents produits, la prestation acquise pendant le mariage par le demandeur est de 221’880 fr. 50 tandis que celle acquise par la demanderesse est de12’957 fr. 70, les intérêts ayant déjà été calculés par les institutions de prévoyance défenderesses. Ainsi le demandeur doit à son ex-épouse le montant de 110'940 fr. 25 (221'880 fr. 50 : 2) et celle-ci doit à celui-là le montant de 6'478 fr. 85 (12'957 fr. 70 : 2), de sorte que c’est le demandeur qui doit à la demanderesse le montant de104’461 fr 40.</w:t>
      </w:r>
    </w:p>
    <w:p>
      <w:r>
        <w:t>A/4180/2010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A/4180/2010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