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ATAS/15/2009 vom 13. Januar 2008</w:t>
      </w:r>
    </w:p>
    <w:p>
      <w:r>
        <w:t>GE Cour de justice, 2008-01-13, FR</w:t>
      </w:r>
    </w:p>
    <w:p>
      <w:r>
        <w:rPr>
          <w:b/>
        </w:rPr>
        <w:t xml:space="preserve">Quelle: </w:t>
      </w:r>
      <w:r>
        <w:t>https://mcp.opencaselaw.ch/entscheid/ge_gerichte_ATAS_15_2009</w:t>
      </w:r>
    </w:p>
    <w:p>
      <w:r>
        <w:t>FR: GE_GERICHTE ATAS/15/2009 du 13 janvier 2008</w:t>
      </w:r>
    </w:p>
    <w:p>
      <w:r>
        <w:t>IT: GE_GERICHTE ATAS/15/2009 del 13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l’OFFICE CANTONAL DE L'EMPLOI de ce que la décision litigieuse est annulée.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L'invite à traiter l'opposition dans les meilleurs délais.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